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815A81" w14:textId="36217D36" w:rsidR="003D3204" w:rsidRPr="00613B19" w:rsidRDefault="00C045F8" w:rsidP="000C08D8">
      <w:pPr>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62336" behindDoc="0" locked="0" layoutInCell="1" allowOverlap="1" wp14:anchorId="00B85D8C" wp14:editId="20FB9E37">
                <wp:simplePos x="0" y="0"/>
                <wp:positionH relativeFrom="column">
                  <wp:posOffset>502920</wp:posOffset>
                </wp:positionH>
                <wp:positionV relativeFrom="paragraph">
                  <wp:posOffset>342265</wp:posOffset>
                </wp:positionV>
                <wp:extent cx="3460750" cy="228600"/>
                <wp:effectExtent l="0" t="0" r="25400" b="19050"/>
                <wp:wrapNone/>
                <wp:docPr id="3" name="Cuadro de texto 3"/>
                <wp:cNvGraphicFramePr/>
                <a:graphic xmlns:a="http://schemas.openxmlformats.org/drawingml/2006/main">
                  <a:graphicData uri="http://schemas.microsoft.com/office/word/2010/wordprocessingShape">
                    <wps:wsp>
                      <wps:cNvSpPr txBox="1"/>
                      <wps:spPr>
                        <a:xfrm>
                          <a:off x="0" y="0"/>
                          <a:ext cx="3460750" cy="228600"/>
                        </a:xfrm>
                        <a:prstGeom prst="rect">
                          <a:avLst/>
                        </a:prstGeom>
                        <a:solidFill>
                          <a:schemeClr val="lt1"/>
                        </a:solidFill>
                        <a:ln w="6350">
                          <a:solidFill>
                            <a:prstClr val="black"/>
                          </a:solidFill>
                        </a:ln>
                      </wps:spPr>
                      <wps:txbx>
                        <w:txbxContent>
                          <w:p w14:paraId="460D107E" w14:textId="77777777" w:rsidR="00C045F8" w:rsidRDefault="00C045F8" w:rsidP="00C04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B85D8C" id="_x0000_t202" coordsize="21600,21600" o:spt="202" path="m,l,21600r21600,l21600,xe">
                <v:stroke joinstyle="miter"/>
                <v:path gradientshapeok="t" o:connecttype="rect"/>
              </v:shapetype>
              <v:shape id="Cuadro de texto 3" o:spid="_x0000_s1026" type="#_x0000_t202" style="position:absolute;margin-left:39.6pt;margin-top:26.95pt;width:272.5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" fillcolor="white [3201]" strokeweight=".5pt">
                <v:textbox>
                  <w:txbxContent>
                    <w:p w14:paraId="460D107E" w14:textId="77777777" w:rsidR="00C045F8" w:rsidRDefault="00C045F8" w:rsidP="00C045F8"/>
                  </w:txbxContent>
                </v:textbox>
              </v:shape>
            </w:pict>
          </mc:Fallback>
        </mc:AlternateContent>
      </w:r>
    </w:p>
    <w:p w14:paraId="2AAA4622" w14:textId="57555B6E" w:rsidR="003D3204" w:rsidRPr="00613B19" w:rsidRDefault="00DE4405" w:rsidP="00C045F8">
      <w:pPr>
        <w:spacing w:after="480" w:line="360" w:lineRule="auto"/>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75648" behindDoc="0" locked="0" layoutInCell="1" allowOverlap="1" wp14:anchorId="14B37C72" wp14:editId="22F53888">
                <wp:simplePos x="0" y="0"/>
                <wp:positionH relativeFrom="column">
                  <wp:posOffset>782955</wp:posOffset>
                </wp:positionH>
                <wp:positionV relativeFrom="paragraph">
                  <wp:posOffset>578646</wp:posOffset>
                </wp:positionV>
                <wp:extent cx="736600" cy="241300"/>
                <wp:effectExtent l="0" t="0" r="25400" b="25400"/>
                <wp:wrapNone/>
                <wp:docPr id="11" name="Cuadro de texto 11"/>
                <wp:cNvGraphicFramePr/>
                <a:graphic xmlns:a="http://schemas.openxmlformats.org/drawingml/2006/main">
                  <a:graphicData uri="http://schemas.microsoft.com/office/word/2010/wordprocessingShape">
                    <wps:wsp>
                      <wps:cNvSpPr txBox="1"/>
                      <wps:spPr>
                        <a:xfrm>
                          <a:off x="0" y="0"/>
                          <a:ext cx="736600" cy="241300"/>
                        </a:xfrm>
                        <a:prstGeom prst="rect">
                          <a:avLst/>
                        </a:prstGeom>
                        <a:solidFill>
                          <a:schemeClr val="lt1"/>
                        </a:solidFill>
                        <a:ln w="6350">
                          <a:solidFill>
                            <a:prstClr val="black"/>
                          </a:solidFill>
                        </a:ln>
                      </wps:spPr>
                      <wps:txbx>
                        <w:txbxContent>
                          <w:p w14:paraId="25506597"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37C72" id="Cuadro de texto 11" o:spid="_x0000_s1027" type="#_x0000_t202" style="position:absolute;margin-left:61.65pt;margin-top:45.55pt;width:58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" fillcolor="white [3201]" strokeweight=".5pt">
                <v:textbox>
                  <w:txbxContent>
                    <w:p w14:paraId="25506597" w14:textId="77777777" w:rsidR="00DE4405" w:rsidRDefault="00DE4405" w:rsidP="00DE4405"/>
                  </w:txbxContent>
                </v:textbox>
              </v:shape>
            </w:pict>
          </mc:Fallback>
        </mc:AlternateContent>
      </w:r>
      <w:r>
        <w:rPr>
          <w:rFonts w:ascii="Calibri" w:hAnsi="Calibri" w:cs="Calibri"/>
          <w:noProof/>
          <w:sz w:val="24"/>
          <w:szCs w:val="24"/>
          <w:lang w:val="en-US" w:eastAsia="en-US"/>
        </w:rPr>
        <mc:AlternateContent>
          <mc:Choice Requires="wps">
            <w:drawing>
              <wp:anchor distT="0" distB="0" distL="114300" distR="114300" simplePos="0" relativeHeight="251660288" behindDoc="0" locked="0" layoutInCell="1" allowOverlap="1" wp14:anchorId="0B7164AE" wp14:editId="177584CE">
                <wp:simplePos x="0" y="0"/>
                <wp:positionH relativeFrom="column">
                  <wp:posOffset>4687570</wp:posOffset>
                </wp:positionH>
                <wp:positionV relativeFrom="paragraph">
                  <wp:posOffset>263790</wp:posOffset>
                </wp:positionV>
                <wp:extent cx="1250950" cy="241300"/>
                <wp:effectExtent l="0" t="0" r="25400" b="25400"/>
                <wp:wrapNone/>
                <wp:docPr id="8" name="Cuadro de texto 8"/>
                <wp:cNvGraphicFramePr/>
                <a:graphic xmlns:a="http://schemas.openxmlformats.org/drawingml/2006/main">
                  <a:graphicData uri="http://schemas.microsoft.com/office/word/2010/wordprocessingShape">
                    <wps:wsp>
                      <wps:cNvSpPr txBox="1"/>
                      <wps:spPr>
                        <a:xfrm>
                          <a:off x="0" y="0"/>
                          <a:ext cx="1250950" cy="241300"/>
                        </a:xfrm>
                        <a:prstGeom prst="rect">
                          <a:avLst/>
                        </a:prstGeom>
                        <a:solidFill>
                          <a:schemeClr val="lt1"/>
                        </a:solidFill>
                        <a:ln w="6350">
                          <a:solidFill>
                            <a:prstClr val="black"/>
                          </a:solidFill>
                        </a:ln>
                      </wps:spPr>
                      <wps:txbx>
                        <w:txbxContent>
                          <w:p w14:paraId="6265154C" w14:textId="393D0617" w:rsidR="00C045F8" w:rsidRDefault="00DE4405" w:rsidP="00C045F8">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164AE" id="Cuadro de texto 8" o:spid="_x0000_s1028" type="#_x0000_t202" style="position:absolute;margin-left:369.1pt;margin-top:20.75pt;width:98.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" fillcolor="white [3201]" strokeweight=".5pt">
                <v:textbox>
                  <w:txbxContent>
                    <w:p w14:paraId="6265154C" w14:textId="393D0617" w:rsidR="00C045F8" w:rsidRDefault="00DE4405" w:rsidP="00C045F8">
                      <w:r>
                        <w:tab/>
                      </w:r>
                      <w:r>
                        <w:tab/>
                      </w:r>
                      <w:r>
                        <w:tab/>
                      </w:r>
                      <w:r>
                        <w:tab/>
                      </w:r>
                    </w:p>
                  </w:txbxContent>
                </v:textbox>
              </v:shape>
            </w:pict>
          </mc:Fallback>
        </mc:AlternateContent>
      </w:r>
      <w:r w:rsidR="00C045F8">
        <w:rPr>
          <w:rFonts w:ascii="Calibri" w:hAnsi="Calibri" w:cs="Calibri"/>
          <w:noProof/>
          <w:sz w:val="24"/>
          <w:szCs w:val="24"/>
          <w:lang w:val="en-US" w:eastAsia="en-US"/>
        </w:rPr>
        <mc:AlternateContent>
          <mc:Choice Requires="wps">
            <w:drawing>
              <wp:anchor distT="0" distB="0" distL="114300" distR="114300" simplePos="0" relativeHeight="251659264" behindDoc="0" locked="0" layoutInCell="1" allowOverlap="1" wp14:anchorId="171D3CBC" wp14:editId="594046A2">
                <wp:simplePos x="0" y="0"/>
                <wp:positionH relativeFrom="column">
                  <wp:posOffset>1087120</wp:posOffset>
                </wp:positionH>
                <wp:positionV relativeFrom="paragraph">
                  <wp:posOffset>267970</wp:posOffset>
                </wp:positionV>
                <wp:extent cx="2768600" cy="241300"/>
                <wp:effectExtent l="0" t="0" r="12700" b="25400"/>
                <wp:wrapNone/>
                <wp:docPr id="4" name="Cuadro de texto 4"/>
                <wp:cNvGraphicFramePr/>
                <a:graphic xmlns:a="http://schemas.openxmlformats.org/drawingml/2006/main">
                  <a:graphicData uri="http://schemas.microsoft.com/office/word/2010/wordprocessingShape">
                    <wps:wsp>
                      <wps:cNvSpPr txBox="1"/>
                      <wps:spPr>
                        <a:xfrm>
                          <a:off x="0" y="0"/>
                          <a:ext cx="2768600" cy="241300"/>
                        </a:xfrm>
                        <a:prstGeom prst="rect">
                          <a:avLst/>
                        </a:prstGeom>
                        <a:solidFill>
                          <a:schemeClr val="lt1"/>
                        </a:solidFill>
                        <a:ln w="6350">
                          <a:solidFill>
                            <a:prstClr val="black"/>
                          </a:solidFill>
                        </a:ln>
                      </wps:spPr>
                      <wps:txbx>
                        <w:txbxContent>
                          <w:p w14:paraId="3BC4450B" w14:textId="77777777" w:rsidR="00C045F8" w:rsidRDefault="00C045F8" w:rsidP="00C04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D3CBC" id="Cuadro de texto 4" o:spid="_x0000_s1029" type="#_x0000_t202" style="position:absolute;margin-left:85.6pt;margin-top:21.1pt;width:218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" fillcolor="white [3201]" strokeweight=".5pt">
                <v:textbox>
                  <w:txbxContent>
                    <w:p w14:paraId="3BC4450B" w14:textId="77777777" w:rsidR="00C045F8" w:rsidRDefault="00C045F8" w:rsidP="00C045F8"/>
                  </w:txbxContent>
                </v:textbox>
              </v:shape>
            </w:pict>
          </mc:Fallback>
        </mc:AlternateContent>
      </w:r>
      <w:r w:rsidR="00C045F8">
        <w:rPr>
          <w:rFonts w:ascii="Calibri" w:hAnsi="Calibri" w:cs="Calibri"/>
          <w:sz w:val="24"/>
          <w:szCs w:val="24"/>
        </w:rPr>
        <w:t>Sr./Sra.</w:t>
      </w:r>
      <w:r w:rsidR="00C045F8" w:rsidRPr="00613B19">
        <w:rPr>
          <w:rFonts w:ascii="Calibri" w:hAnsi="Calibri" w:cs="Calibri"/>
          <w:sz w:val="24"/>
          <w:szCs w:val="24"/>
        </w:rPr>
        <w:t xml:space="preserve"> </w:t>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t xml:space="preserve">                       </w:t>
      </w:r>
      <w:r w:rsidR="001F1AEC">
        <w:rPr>
          <w:rFonts w:ascii="Calibri" w:hAnsi="Calibri" w:cs="Calibri"/>
          <w:sz w:val="24"/>
          <w:szCs w:val="24"/>
        </w:rPr>
        <w:t>,</w:t>
      </w:r>
      <w:r w:rsidR="00C045F8">
        <w:rPr>
          <w:rFonts w:ascii="Calibri" w:hAnsi="Calibri" w:cs="Calibri"/>
          <w:sz w:val="24"/>
          <w:szCs w:val="24"/>
        </w:rPr>
        <w:t xml:space="preserve"> </w:t>
      </w:r>
      <w:r w:rsidR="001F1AEC">
        <w:rPr>
          <w:rFonts w:ascii="Calibri" w:hAnsi="Calibri" w:cs="Calibri"/>
          <w:sz w:val="24"/>
          <w:szCs w:val="24"/>
        </w:rPr>
        <w:t xml:space="preserve">  </w:t>
      </w:r>
      <w:r w:rsidR="00C045F8" w:rsidRPr="00613B19">
        <w:rPr>
          <w:rFonts w:ascii="Calibri" w:hAnsi="Calibri" w:cs="Calibri"/>
          <w:sz w:val="24"/>
          <w:szCs w:val="24"/>
        </w:rPr>
        <w:t>veí</w:t>
      </w:r>
      <w:r w:rsidR="00C045F8">
        <w:rPr>
          <w:rFonts w:ascii="Calibri" w:hAnsi="Calibri" w:cs="Calibri"/>
          <w:sz w:val="24"/>
          <w:szCs w:val="24"/>
        </w:rPr>
        <w:t>/ïna</w:t>
      </w:r>
      <w:r w:rsidR="00C045F8" w:rsidRPr="00613B19">
        <w:rPr>
          <w:rFonts w:ascii="Calibri" w:hAnsi="Calibri" w:cs="Calibri"/>
          <w:sz w:val="24"/>
          <w:szCs w:val="24"/>
        </w:rPr>
        <w:t xml:space="preserve"> </w:t>
      </w:r>
      <w:r w:rsidR="00C045F8">
        <w:rPr>
          <w:rFonts w:ascii="Calibri" w:hAnsi="Calibri" w:cs="Calibri"/>
          <w:sz w:val="24"/>
          <w:szCs w:val="24"/>
        </w:rPr>
        <w:t>de BARCELONA</w:t>
      </w:r>
      <w:r w:rsidR="00C045F8" w:rsidRPr="00613B19">
        <w:rPr>
          <w:rFonts w:ascii="Calibri" w:hAnsi="Calibri" w:cs="Calibri"/>
          <w:sz w:val="24"/>
          <w:szCs w:val="24"/>
        </w:rPr>
        <w:t>, amb domicili al</w:t>
      </w:r>
      <w:r w:rsidR="00C045F8">
        <w:rPr>
          <w:rFonts w:ascii="Calibri" w:hAnsi="Calibri" w:cs="Calibri"/>
          <w:sz w:val="24"/>
          <w:szCs w:val="24"/>
        </w:rPr>
        <w:t xml:space="preserve"> carrer</w:t>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r>
      <w:r w:rsidR="00C045F8">
        <w:rPr>
          <w:rFonts w:ascii="Calibri" w:hAnsi="Calibri" w:cs="Calibri"/>
          <w:sz w:val="24"/>
          <w:szCs w:val="24"/>
        </w:rPr>
        <w:tab/>
        <w:t xml:space="preserve">                </w:t>
      </w:r>
      <w:r w:rsidR="00C045F8" w:rsidRPr="00613B19">
        <w:rPr>
          <w:rFonts w:ascii="Calibri" w:hAnsi="Calibri" w:cs="Calibri"/>
          <w:sz w:val="24"/>
          <w:szCs w:val="24"/>
        </w:rPr>
        <w:t xml:space="preserve"> </w:t>
      </w:r>
      <w:r w:rsidR="00C045F8">
        <w:rPr>
          <w:rFonts w:ascii="Calibri" w:hAnsi="Calibri" w:cs="Calibri"/>
          <w:sz w:val="24"/>
          <w:szCs w:val="24"/>
        </w:rPr>
        <w:t xml:space="preserve">   </w:t>
      </w:r>
      <w:r w:rsidR="001F1AEC">
        <w:rPr>
          <w:rFonts w:ascii="Calibri" w:hAnsi="Calibri" w:cs="Calibri"/>
          <w:sz w:val="24"/>
          <w:szCs w:val="24"/>
        </w:rPr>
        <w:t>,</w:t>
      </w:r>
      <w:r w:rsidR="00C045F8">
        <w:rPr>
          <w:rFonts w:ascii="Calibri" w:hAnsi="Calibri" w:cs="Calibri"/>
          <w:sz w:val="24"/>
          <w:szCs w:val="24"/>
        </w:rPr>
        <w:t xml:space="preserve">  </w:t>
      </w:r>
      <w:r w:rsidR="00C045F8" w:rsidRPr="00613B19">
        <w:rPr>
          <w:rFonts w:ascii="Calibri" w:hAnsi="Calibri" w:cs="Calibri"/>
          <w:sz w:val="24"/>
          <w:szCs w:val="24"/>
        </w:rPr>
        <w:t>amb DNI</w:t>
      </w:r>
      <w:r w:rsidR="00C045F8">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 xml:space="preserve">            ,</w:t>
      </w:r>
      <w:bookmarkStart w:id="1" w:name="_Hlk46217230"/>
      <w:r>
        <w:rPr>
          <w:rFonts w:ascii="Calibri" w:hAnsi="Calibri" w:cs="Calibri"/>
          <w:sz w:val="24"/>
          <w:szCs w:val="24"/>
        </w:rPr>
        <w:t xml:space="preserve"> i soci/a núm.                          de l’entitat Clàssic Motor Club </w:t>
      </w:r>
      <w:r w:rsidR="00771DFD">
        <w:rPr>
          <w:rFonts w:ascii="Calibri" w:hAnsi="Calibri" w:cs="Calibri"/>
          <w:sz w:val="24"/>
          <w:szCs w:val="24"/>
        </w:rPr>
        <w:t>Mini Cooper</w:t>
      </w:r>
      <w:r>
        <w:rPr>
          <w:rFonts w:ascii="Calibri" w:hAnsi="Calibri" w:cs="Calibri"/>
          <w:sz w:val="24"/>
          <w:szCs w:val="24"/>
        </w:rPr>
        <w:t xml:space="preserve"> amb CIF </w:t>
      </w:r>
      <w:bookmarkEnd w:id="1"/>
      <w:r w:rsidR="00771DFD" w:rsidRPr="00771DFD">
        <w:rPr>
          <w:rFonts w:ascii="Calibri" w:hAnsi="Calibri" w:cs="Calibri"/>
          <w:sz w:val="24"/>
          <w:szCs w:val="24"/>
        </w:rPr>
        <w:t>G 59734848</w:t>
      </w:r>
    </w:p>
    <w:p w14:paraId="085D1B11" w14:textId="35C42C0C" w:rsidR="00695045" w:rsidRPr="00613B19" w:rsidRDefault="003D3204" w:rsidP="00613B19">
      <w:pPr>
        <w:jc w:val="both"/>
        <w:rPr>
          <w:rFonts w:ascii="Calibri" w:hAnsi="Calibri" w:cs="Calibri"/>
          <w:b/>
          <w:bCs/>
          <w:sz w:val="32"/>
          <w:szCs w:val="32"/>
        </w:rPr>
      </w:pPr>
      <w:r w:rsidRPr="00613B19">
        <w:rPr>
          <w:rFonts w:ascii="Calibri" w:hAnsi="Calibri" w:cs="Calibri"/>
          <w:b/>
          <w:bCs/>
          <w:sz w:val="32"/>
          <w:szCs w:val="32"/>
        </w:rPr>
        <w:t>EXPOSO:</w:t>
      </w:r>
    </w:p>
    <w:p w14:paraId="1DD040E5" w14:textId="1F04ADFF" w:rsidR="00D43B02" w:rsidRPr="00613B19" w:rsidRDefault="003D3204" w:rsidP="00613B19">
      <w:pPr>
        <w:jc w:val="both"/>
        <w:rPr>
          <w:rFonts w:ascii="Calibri" w:hAnsi="Calibri" w:cs="Calibri"/>
          <w:sz w:val="24"/>
          <w:szCs w:val="24"/>
        </w:rPr>
      </w:pPr>
      <w:r w:rsidRPr="00613B19">
        <w:rPr>
          <w:rFonts w:ascii="Calibri" w:hAnsi="Calibri" w:cs="Calibri"/>
          <w:sz w:val="24"/>
          <w:szCs w:val="24"/>
        </w:rPr>
        <w:t>Que h</w:t>
      </w:r>
      <w:r w:rsidR="00695045" w:rsidRPr="00613B19">
        <w:rPr>
          <w:rFonts w:ascii="Calibri" w:hAnsi="Calibri" w:cs="Calibri"/>
          <w:sz w:val="24"/>
          <w:szCs w:val="24"/>
        </w:rPr>
        <w:t>e</w:t>
      </w:r>
      <w:r w:rsidRPr="00613B19">
        <w:rPr>
          <w:rFonts w:ascii="Calibri" w:hAnsi="Calibri" w:cs="Calibri"/>
          <w:sz w:val="24"/>
          <w:szCs w:val="24"/>
        </w:rPr>
        <w:t xml:space="preserve"> tingut coneixement de</w:t>
      </w:r>
      <w:r w:rsidR="00695045" w:rsidRPr="00613B19">
        <w:rPr>
          <w:rFonts w:ascii="Calibri" w:hAnsi="Calibri" w:cs="Calibri"/>
          <w:sz w:val="24"/>
          <w:szCs w:val="24"/>
        </w:rPr>
        <w:t xml:space="preserve">l canvi en </w:t>
      </w:r>
      <w:r w:rsidRPr="00613B19">
        <w:rPr>
          <w:rFonts w:ascii="Calibri" w:hAnsi="Calibri" w:cs="Calibri"/>
          <w:sz w:val="24"/>
          <w:szCs w:val="24"/>
        </w:rPr>
        <w:t>les ordenances fiscals per l’exercici 2020 per part del seu Ajuntament, que en el se</w:t>
      </w:r>
      <w:r w:rsidR="00BF06CB" w:rsidRPr="00613B19">
        <w:rPr>
          <w:rFonts w:ascii="Calibri" w:hAnsi="Calibri" w:cs="Calibri"/>
          <w:sz w:val="24"/>
          <w:szCs w:val="24"/>
        </w:rPr>
        <w:t>u apartat OF número 1.2</w:t>
      </w:r>
      <w:r w:rsidRPr="00613B19">
        <w:rPr>
          <w:rFonts w:ascii="Calibri" w:hAnsi="Calibri" w:cs="Calibri"/>
          <w:sz w:val="24"/>
          <w:szCs w:val="24"/>
        </w:rPr>
        <w:t xml:space="preserve"> </w:t>
      </w:r>
      <w:r w:rsidR="00C17867">
        <w:rPr>
          <w:rFonts w:ascii="Calibri" w:hAnsi="Calibri" w:cs="Calibri"/>
          <w:sz w:val="24"/>
          <w:szCs w:val="24"/>
        </w:rPr>
        <w:t xml:space="preserve">article 7è </w:t>
      </w:r>
      <w:r w:rsidRPr="00613B19">
        <w:rPr>
          <w:rFonts w:ascii="Calibri" w:hAnsi="Calibri" w:cs="Calibri"/>
          <w:sz w:val="24"/>
          <w:szCs w:val="24"/>
        </w:rPr>
        <w:t xml:space="preserve">que fa referència a l’Impost sobre Vehicles de Tracció Mecànica (I.V.T.M.) i més concretament en </w:t>
      </w:r>
      <w:r w:rsidR="00D43B02" w:rsidRPr="00613B19">
        <w:rPr>
          <w:rFonts w:ascii="Calibri" w:hAnsi="Calibri" w:cs="Calibri"/>
          <w:sz w:val="24"/>
          <w:szCs w:val="24"/>
        </w:rPr>
        <w:t xml:space="preserve">la seva ordenança reguladora la bonificació del 100% només per als vehicles que siguin considerats de caràcter històric segons el RD/1247/1995, de 14 de juliol pel qual s’aprova el reglament de vehicles històrics. </w:t>
      </w:r>
    </w:p>
    <w:p w14:paraId="76E3FF37" w14:textId="772D61AA" w:rsidR="003D3204" w:rsidRPr="00613B19" w:rsidRDefault="00D43B02" w:rsidP="00613B19">
      <w:pPr>
        <w:jc w:val="both"/>
        <w:rPr>
          <w:rFonts w:ascii="Calibri" w:hAnsi="Calibri" w:cs="Calibri"/>
          <w:sz w:val="24"/>
          <w:szCs w:val="24"/>
        </w:rPr>
      </w:pPr>
      <w:r w:rsidRPr="00613B19">
        <w:rPr>
          <w:rFonts w:ascii="Calibri" w:hAnsi="Calibri" w:cs="Calibri"/>
          <w:sz w:val="24"/>
          <w:szCs w:val="24"/>
        </w:rPr>
        <w:t>S</w:t>
      </w:r>
      <w:r w:rsidR="003D3204" w:rsidRPr="00613B19">
        <w:rPr>
          <w:rFonts w:ascii="Calibri" w:hAnsi="Calibri" w:cs="Calibri"/>
          <w:sz w:val="24"/>
          <w:szCs w:val="24"/>
        </w:rPr>
        <w:t>’ha eliminat la bonificació del</w:t>
      </w:r>
      <w:r w:rsidRPr="00613B19">
        <w:rPr>
          <w:rFonts w:ascii="Calibri" w:hAnsi="Calibri" w:cs="Calibri"/>
          <w:sz w:val="24"/>
          <w:szCs w:val="24"/>
        </w:rPr>
        <w:t xml:space="preserve"> 100</w:t>
      </w:r>
      <w:r w:rsidR="003D3204" w:rsidRPr="00613B19">
        <w:rPr>
          <w:rFonts w:ascii="Calibri" w:hAnsi="Calibri" w:cs="Calibri"/>
          <w:sz w:val="24"/>
          <w:szCs w:val="24"/>
        </w:rPr>
        <w:t xml:space="preserve">% als vehicles amb una antiguitat superior als 25 anys, mentre que es manté la bonificació del 100% per </w:t>
      </w:r>
      <w:r w:rsidR="009F0D3D" w:rsidRPr="00613B19">
        <w:rPr>
          <w:rFonts w:ascii="Calibri" w:hAnsi="Calibri" w:cs="Calibri"/>
          <w:sz w:val="24"/>
          <w:szCs w:val="24"/>
        </w:rPr>
        <w:t>a</w:t>
      </w:r>
      <w:r w:rsidR="003D3204" w:rsidRPr="00613B19">
        <w:rPr>
          <w:rFonts w:ascii="Calibri" w:hAnsi="Calibri" w:cs="Calibri"/>
          <w:sz w:val="24"/>
          <w:szCs w:val="24"/>
        </w:rPr>
        <w:t>ls vehicles matriculats com</w:t>
      </w:r>
      <w:r w:rsidR="003A3A00" w:rsidRPr="00613B19">
        <w:rPr>
          <w:rFonts w:ascii="Calibri" w:hAnsi="Calibri" w:cs="Calibri"/>
          <w:sz w:val="24"/>
          <w:szCs w:val="24"/>
        </w:rPr>
        <w:t xml:space="preserve"> a</w:t>
      </w:r>
      <w:r w:rsidR="003D3204" w:rsidRPr="00613B19">
        <w:rPr>
          <w:rFonts w:ascii="Calibri" w:hAnsi="Calibri" w:cs="Calibri"/>
          <w:sz w:val="24"/>
          <w:szCs w:val="24"/>
        </w:rPr>
        <w:t xml:space="preserve"> històrics.  </w:t>
      </w:r>
    </w:p>
    <w:p w14:paraId="02A52386" w14:textId="34A6B04E" w:rsidR="00695045" w:rsidRPr="00613B19" w:rsidRDefault="003D3204" w:rsidP="00613B19">
      <w:pPr>
        <w:jc w:val="both"/>
        <w:rPr>
          <w:rFonts w:ascii="Calibri" w:hAnsi="Calibri" w:cs="Calibri"/>
          <w:sz w:val="24"/>
          <w:szCs w:val="24"/>
        </w:rPr>
      </w:pPr>
      <w:r w:rsidRPr="00613B19">
        <w:rPr>
          <w:rFonts w:ascii="Calibri" w:hAnsi="Calibri" w:cs="Calibri"/>
          <w:sz w:val="24"/>
          <w:szCs w:val="24"/>
        </w:rPr>
        <w:t>Entenent que aquesta decisió ve motivada per la consideració d’aquests vehicles com a més contaminants</w:t>
      </w:r>
      <w:r w:rsidR="00695045" w:rsidRPr="00613B19">
        <w:rPr>
          <w:rFonts w:ascii="Calibri" w:hAnsi="Calibri" w:cs="Calibri"/>
          <w:sz w:val="24"/>
          <w:szCs w:val="24"/>
        </w:rPr>
        <w:t>, d</w:t>
      </w:r>
      <w:r w:rsidRPr="00613B19">
        <w:rPr>
          <w:rFonts w:ascii="Calibri" w:hAnsi="Calibri" w:cs="Calibri"/>
          <w:sz w:val="24"/>
          <w:szCs w:val="24"/>
        </w:rPr>
        <w:t xml:space="preserve">es de la nostra Associació volem manifestar que </w:t>
      </w:r>
      <w:r w:rsidR="00695045" w:rsidRPr="00613B19">
        <w:rPr>
          <w:rFonts w:ascii="Calibri" w:hAnsi="Calibri" w:cs="Calibri"/>
          <w:sz w:val="24"/>
          <w:szCs w:val="24"/>
        </w:rPr>
        <w:t>no estem d’a</w:t>
      </w:r>
      <w:r w:rsidRPr="00613B19">
        <w:rPr>
          <w:rFonts w:ascii="Calibri" w:hAnsi="Calibri" w:cs="Calibri"/>
          <w:sz w:val="24"/>
          <w:szCs w:val="24"/>
        </w:rPr>
        <w:t xml:space="preserve">cord amb aquesta decisió ja que, tal com es posa </w:t>
      </w:r>
      <w:r w:rsidR="003023B7" w:rsidRPr="00613B19">
        <w:rPr>
          <w:rFonts w:ascii="Calibri" w:hAnsi="Calibri" w:cs="Calibri"/>
          <w:sz w:val="24"/>
          <w:szCs w:val="24"/>
        </w:rPr>
        <w:t xml:space="preserve">de manifest </w:t>
      </w:r>
      <w:r w:rsidR="009F0D3D" w:rsidRPr="00613B19">
        <w:rPr>
          <w:rFonts w:ascii="Calibri" w:hAnsi="Calibri" w:cs="Calibri"/>
          <w:sz w:val="24"/>
          <w:szCs w:val="24"/>
        </w:rPr>
        <w:t>en</w:t>
      </w:r>
      <w:r w:rsidR="00775000" w:rsidRPr="00613B19">
        <w:rPr>
          <w:rFonts w:ascii="Calibri" w:hAnsi="Calibri" w:cs="Calibri"/>
          <w:sz w:val="24"/>
          <w:szCs w:val="24"/>
        </w:rPr>
        <w:t xml:space="preserve"> l’estudi de la Federación Española de Vehículos Antiguos (FEVA) de la seva </w:t>
      </w:r>
      <w:r w:rsidR="00775000" w:rsidRPr="00613B19">
        <w:rPr>
          <w:rFonts w:ascii="Calibri" w:hAnsi="Calibri" w:cs="Calibri"/>
          <w:sz w:val="24"/>
          <w:szCs w:val="24"/>
          <w:u w:val="single"/>
        </w:rPr>
        <w:t>“Encuesta por la Movilidad con nuestros vehículos 2019</w:t>
      </w:r>
      <w:r w:rsidR="00775000" w:rsidRPr="00613B19">
        <w:rPr>
          <w:rFonts w:ascii="Calibri" w:hAnsi="Calibri" w:cs="Calibri"/>
          <w:sz w:val="24"/>
          <w:szCs w:val="24"/>
        </w:rPr>
        <w:t xml:space="preserve">”, el 94% dels vehicles fan menys de 5000 km/any, i </w:t>
      </w:r>
      <w:r w:rsidR="003023B7" w:rsidRPr="00613B19">
        <w:rPr>
          <w:rFonts w:ascii="Calibri" w:hAnsi="Calibri" w:cs="Calibri"/>
          <w:sz w:val="24"/>
          <w:szCs w:val="24"/>
        </w:rPr>
        <w:t xml:space="preserve">un 89% </w:t>
      </w:r>
      <w:r w:rsidR="00775000" w:rsidRPr="00613B19">
        <w:rPr>
          <w:rFonts w:ascii="Calibri" w:hAnsi="Calibri" w:cs="Calibri"/>
          <w:sz w:val="24"/>
          <w:szCs w:val="24"/>
        </w:rPr>
        <w:t xml:space="preserve">només </w:t>
      </w:r>
      <w:r w:rsidR="009F0D3D" w:rsidRPr="00613B19">
        <w:rPr>
          <w:rFonts w:ascii="Calibri" w:hAnsi="Calibri" w:cs="Calibri"/>
          <w:sz w:val="24"/>
          <w:szCs w:val="24"/>
        </w:rPr>
        <w:t xml:space="preserve">són </w:t>
      </w:r>
      <w:r w:rsidR="00775000" w:rsidRPr="00613B19">
        <w:rPr>
          <w:rFonts w:ascii="Calibri" w:hAnsi="Calibri" w:cs="Calibri"/>
          <w:sz w:val="24"/>
          <w:szCs w:val="24"/>
        </w:rPr>
        <w:t>per fer sortides els caps de setmana</w:t>
      </w:r>
      <w:r w:rsidR="003023B7" w:rsidRPr="00613B19">
        <w:rPr>
          <w:rFonts w:ascii="Calibri" w:hAnsi="Calibri" w:cs="Calibri"/>
          <w:sz w:val="24"/>
          <w:szCs w:val="24"/>
        </w:rPr>
        <w:t>. El 61% circula menys de 20 dies l’any i que, per tant, la seva incidència, des del punt de vista mediambiental és totalment marginal. En aquestes dades estan inclosos el vehicles amb matrícula històrica.</w:t>
      </w:r>
    </w:p>
    <w:p w14:paraId="6D5C2806" w14:textId="4A24035F" w:rsidR="003D3204" w:rsidRPr="00613B19" w:rsidRDefault="003023B7" w:rsidP="00613B19">
      <w:pPr>
        <w:jc w:val="both"/>
        <w:rPr>
          <w:rFonts w:ascii="Calibri" w:hAnsi="Calibri" w:cs="Calibri"/>
          <w:sz w:val="24"/>
          <w:szCs w:val="24"/>
        </w:rPr>
      </w:pPr>
      <w:r w:rsidRPr="00613B19">
        <w:rPr>
          <w:rFonts w:ascii="Calibri" w:hAnsi="Calibri" w:cs="Calibri"/>
          <w:sz w:val="24"/>
          <w:szCs w:val="24"/>
        </w:rPr>
        <w:t xml:space="preserve">Tanmateix, el </w:t>
      </w:r>
      <w:r w:rsidR="003D3204" w:rsidRPr="00613B19">
        <w:rPr>
          <w:rFonts w:ascii="Calibri" w:hAnsi="Calibri" w:cs="Calibri"/>
          <w:sz w:val="24"/>
          <w:szCs w:val="24"/>
        </w:rPr>
        <w:t>“</w:t>
      </w:r>
      <w:r w:rsidR="003D3204" w:rsidRPr="00613B19">
        <w:rPr>
          <w:rFonts w:ascii="Calibri" w:hAnsi="Calibri" w:cs="Calibri"/>
          <w:sz w:val="24"/>
          <w:szCs w:val="24"/>
          <w:u w:val="single"/>
        </w:rPr>
        <w:t>FIVA oldtimer study 2014</w:t>
      </w:r>
      <w:r w:rsidR="003D3204" w:rsidRPr="00613B19">
        <w:rPr>
          <w:rFonts w:ascii="Calibri" w:hAnsi="Calibri" w:cs="Calibri"/>
          <w:sz w:val="24"/>
          <w:szCs w:val="24"/>
        </w:rPr>
        <w:t>”, elaborat per la Fédération Internationale des Vehíc</w:t>
      </w:r>
      <w:r w:rsidR="00314F69">
        <w:rPr>
          <w:rFonts w:ascii="Calibri" w:hAnsi="Calibri" w:cs="Calibri"/>
          <w:sz w:val="24"/>
          <w:szCs w:val="24"/>
        </w:rPr>
        <w:t>u</w:t>
      </w:r>
      <w:r w:rsidR="003D3204" w:rsidRPr="00613B19">
        <w:rPr>
          <w:rFonts w:ascii="Calibri" w:hAnsi="Calibri" w:cs="Calibri"/>
          <w:sz w:val="24"/>
          <w:szCs w:val="24"/>
        </w:rPr>
        <w:t>les Ancien</w:t>
      </w:r>
      <w:r w:rsidR="001D2FCC" w:rsidRPr="00613B19">
        <w:rPr>
          <w:rFonts w:ascii="Calibri" w:hAnsi="Calibri" w:cs="Calibri"/>
          <w:sz w:val="24"/>
          <w:szCs w:val="24"/>
        </w:rPr>
        <w:t>s</w:t>
      </w:r>
      <w:r w:rsidR="003D3204" w:rsidRPr="00613B19">
        <w:rPr>
          <w:rFonts w:ascii="Calibri" w:hAnsi="Calibri" w:cs="Calibri"/>
          <w:sz w:val="24"/>
          <w:szCs w:val="24"/>
        </w:rPr>
        <w:t xml:space="preserve">, demostra que els vehicles de més de 30 anys d’antiguitat només representen el 0,63% del total de vehicles en circulació per Europa, només representen un 0'07% del total d'emissions de CO2, i que el 94% d'aquests vehicles són amb motors de benzina.  </w:t>
      </w:r>
    </w:p>
    <w:p w14:paraId="3BBA7009" w14:textId="77777777" w:rsidR="00DE4405" w:rsidRDefault="00DE4405" w:rsidP="00DE4405">
      <w:pPr>
        <w:jc w:val="both"/>
        <w:rPr>
          <w:rFonts w:ascii="Calibri" w:hAnsi="Calibri" w:cs="Calibri"/>
          <w:sz w:val="24"/>
          <w:szCs w:val="24"/>
        </w:rPr>
      </w:pPr>
      <w:bookmarkStart w:id="2" w:name="_Hlk46217462"/>
      <w:r w:rsidRPr="00613B19">
        <w:rPr>
          <w:rFonts w:ascii="Calibri" w:hAnsi="Calibri" w:cs="Calibri"/>
          <w:sz w:val="24"/>
          <w:szCs w:val="24"/>
        </w:rPr>
        <w:t>Que el vehicle</w:t>
      </w:r>
      <w:r>
        <w:rPr>
          <w:rFonts w:ascii="Calibri" w:hAnsi="Calibri" w:cs="Calibri"/>
          <w:sz w:val="24"/>
          <w:szCs w:val="24"/>
        </w:rPr>
        <w:t xml:space="preserve"> de la meva propietat:</w:t>
      </w:r>
    </w:p>
    <w:p w14:paraId="7A68E115" w14:textId="77777777" w:rsidR="00DE4405" w:rsidRDefault="00DE4405" w:rsidP="00DE4405">
      <w:pPr>
        <w:spacing w:after="120"/>
        <w:ind w:left="2552"/>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77696" behindDoc="0" locked="0" layoutInCell="1" allowOverlap="1" wp14:anchorId="10CA07A9" wp14:editId="3194892E">
                <wp:simplePos x="0" y="0"/>
                <wp:positionH relativeFrom="column">
                  <wp:posOffset>2255520</wp:posOffset>
                </wp:positionH>
                <wp:positionV relativeFrom="paragraph">
                  <wp:posOffset>15240</wp:posOffset>
                </wp:positionV>
                <wp:extent cx="1447800" cy="203200"/>
                <wp:effectExtent l="0" t="0" r="19050" b="25400"/>
                <wp:wrapNone/>
                <wp:docPr id="2" name="Cuadro de texto 2"/>
                <wp:cNvGraphicFramePr/>
                <a:graphic xmlns:a="http://schemas.openxmlformats.org/drawingml/2006/main">
                  <a:graphicData uri="http://schemas.microsoft.com/office/word/2010/wordprocessingShape">
                    <wps:wsp>
                      <wps:cNvSpPr txBox="1"/>
                      <wps:spPr>
                        <a:xfrm>
                          <a:off x="0" y="0"/>
                          <a:ext cx="1447800" cy="203200"/>
                        </a:xfrm>
                        <a:prstGeom prst="rect">
                          <a:avLst/>
                        </a:prstGeom>
                        <a:solidFill>
                          <a:schemeClr val="lt1"/>
                        </a:solidFill>
                        <a:ln w="6350">
                          <a:solidFill>
                            <a:prstClr val="black"/>
                          </a:solidFill>
                        </a:ln>
                      </wps:spPr>
                      <wps:txbx>
                        <w:txbxContent>
                          <w:p w14:paraId="6CBC97C2"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CA07A9" id="Cuadro de texto 2" o:spid="_x0000_s1030" type="#_x0000_t202" style="position:absolute;left:0;text-align:left;margin-left:177.6pt;margin-top:1.2pt;width:114pt;height:1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" fillcolor="white [3201]" strokeweight=".5pt">
                <v:textbox>
                  <w:txbxContent>
                    <w:p w14:paraId="6CBC97C2" w14:textId="77777777" w:rsidR="00DE4405" w:rsidRDefault="00DE4405" w:rsidP="00DE4405"/>
                  </w:txbxContent>
                </v:textbox>
              </v:shape>
            </w:pict>
          </mc:Fallback>
        </mc:AlternateContent>
      </w:r>
      <w:r>
        <w:rPr>
          <w:rFonts w:ascii="Calibri" w:hAnsi="Calibri" w:cs="Calibri"/>
          <w:sz w:val="24"/>
          <w:szCs w:val="24"/>
        </w:rPr>
        <w:t xml:space="preserve">Marca:                              Model:  </w:t>
      </w:r>
    </w:p>
    <w:p w14:paraId="248FDE56" w14:textId="77777777" w:rsidR="00DE4405" w:rsidRDefault="00DE4405" w:rsidP="00DE4405">
      <w:pPr>
        <w:spacing w:after="120"/>
        <w:ind w:left="2552"/>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78720" behindDoc="0" locked="0" layoutInCell="1" allowOverlap="1" wp14:anchorId="2A5F78B0" wp14:editId="2BA5BCA6">
                <wp:simplePos x="0" y="0"/>
                <wp:positionH relativeFrom="column">
                  <wp:posOffset>2274570</wp:posOffset>
                </wp:positionH>
                <wp:positionV relativeFrom="paragraph">
                  <wp:posOffset>44450</wp:posOffset>
                </wp:positionV>
                <wp:extent cx="1428750" cy="203200"/>
                <wp:effectExtent l="0" t="0" r="19050" b="25400"/>
                <wp:wrapNone/>
                <wp:docPr id="5" name="Cuadro de texto 5"/>
                <wp:cNvGraphicFramePr/>
                <a:graphic xmlns:a="http://schemas.openxmlformats.org/drawingml/2006/main">
                  <a:graphicData uri="http://schemas.microsoft.com/office/word/2010/wordprocessingShape">
                    <wps:wsp>
                      <wps:cNvSpPr txBox="1"/>
                      <wps:spPr>
                        <a:xfrm>
                          <a:off x="0" y="0"/>
                          <a:ext cx="1428750" cy="203200"/>
                        </a:xfrm>
                        <a:prstGeom prst="rect">
                          <a:avLst/>
                        </a:prstGeom>
                        <a:solidFill>
                          <a:schemeClr val="lt1"/>
                        </a:solidFill>
                        <a:ln w="6350">
                          <a:solidFill>
                            <a:prstClr val="black"/>
                          </a:solidFill>
                        </a:ln>
                      </wps:spPr>
                      <wps:txbx>
                        <w:txbxContent>
                          <w:p w14:paraId="1A16DC86"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F78B0" id="Cuadro de texto 5" o:spid="_x0000_s1031" type="#_x0000_t202" style="position:absolute;left:0;text-align:left;margin-left:179.1pt;margin-top:3.5pt;width:112.5pt;height:1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" fillcolor="white [3201]" strokeweight=".5pt">
                <v:textbox>
                  <w:txbxContent>
                    <w:p w14:paraId="1A16DC86" w14:textId="77777777" w:rsidR="00DE4405" w:rsidRDefault="00DE4405" w:rsidP="00DE4405"/>
                  </w:txbxContent>
                </v:textbox>
              </v:shape>
            </w:pict>
          </mc:Fallback>
        </mc:AlternateContent>
      </w:r>
      <w:r>
        <w:rPr>
          <w:rFonts w:ascii="Calibri" w:hAnsi="Calibri" w:cs="Calibri"/>
          <w:sz w:val="24"/>
          <w:szCs w:val="24"/>
        </w:rPr>
        <w:t>Model:</w:t>
      </w:r>
    </w:p>
    <w:p w14:paraId="3E515EE3" w14:textId="77777777" w:rsidR="00DE4405" w:rsidRDefault="00DE4405" w:rsidP="00DE4405">
      <w:pPr>
        <w:spacing w:after="120"/>
        <w:ind w:left="2552"/>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79744" behindDoc="0" locked="0" layoutInCell="1" allowOverlap="1" wp14:anchorId="1042F570" wp14:editId="73CE87F3">
                <wp:simplePos x="0" y="0"/>
                <wp:positionH relativeFrom="column">
                  <wp:posOffset>2446020</wp:posOffset>
                </wp:positionH>
                <wp:positionV relativeFrom="paragraph">
                  <wp:posOffset>26670</wp:posOffset>
                </wp:positionV>
                <wp:extent cx="1250950" cy="203200"/>
                <wp:effectExtent l="0" t="0" r="25400" b="25400"/>
                <wp:wrapNone/>
                <wp:docPr id="6" name="Cuadro de texto 6"/>
                <wp:cNvGraphicFramePr/>
                <a:graphic xmlns:a="http://schemas.openxmlformats.org/drawingml/2006/main">
                  <a:graphicData uri="http://schemas.microsoft.com/office/word/2010/wordprocessingShape">
                    <wps:wsp>
                      <wps:cNvSpPr txBox="1"/>
                      <wps:spPr>
                        <a:xfrm>
                          <a:off x="0" y="0"/>
                          <a:ext cx="1250950" cy="203200"/>
                        </a:xfrm>
                        <a:prstGeom prst="rect">
                          <a:avLst/>
                        </a:prstGeom>
                        <a:solidFill>
                          <a:schemeClr val="lt1"/>
                        </a:solidFill>
                        <a:ln w="6350">
                          <a:solidFill>
                            <a:prstClr val="black"/>
                          </a:solidFill>
                        </a:ln>
                      </wps:spPr>
                      <wps:txbx>
                        <w:txbxContent>
                          <w:p w14:paraId="7A16BBA5"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42F570" id="Cuadro de texto 6" o:spid="_x0000_s1032" type="#_x0000_t202" style="position:absolute;left:0;text-align:left;margin-left:192.6pt;margin-top:2.1pt;width:98.5pt;height:1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" fillcolor="white [3201]" strokeweight=".5pt">
                <v:textbox>
                  <w:txbxContent>
                    <w:p w14:paraId="7A16BBA5" w14:textId="77777777" w:rsidR="00DE4405" w:rsidRDefault="00DE4405" w:rsidP="00DE4405"/>
                  </w:txbxContent>
                </v:textbox>
              </v:shape>
            </w:pict>
          </mc:Fallback>
        </mc:AlternateContent>
      </w:r>
      <w:r>
        <w:rPr>
          <w:rFonts w:ascii="Calibri" w:hAnsi="Calibri" w:cs="Calibri"/>
          <w:sz w:val="24"/>
          <w:szCs w:val="24"/>
        </w:rPr>
        <w:t xml:space="preserve">Matrícula:  </w:t>
      </w:r>
    </w:p>
    <w:p w14:paraId="52B1F58B" w14:textId="77777777" w:rsidR="00DE4405" w:rsidRDefault="00DE4405" w:rsidP="00DE4405">
      <w:pPr>
        <w:spacing w:after="120"/>
        <w:ind w:left="2552"/>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81792" behindDoc="0" locked="0" layoutInCell="1" allowOverlap="1" wp14:anchorId="5542734E" wp14:editId="714E6541">
                <wp:simplePos x="0" y="0"/>
                <wp:positionH relativeFrom="column">
                  <wp:posOffset>2915920</wp:posOffset>
                </wp:positionH>
                <wp:positionV relativeFrom="paragraph">
                  <wp:posOffset>282575</wp:posOffset>
                </wp:positionV>
                <wp:extent cx="793750" cy="203200"/>
                <wp:effectExtent l="0" t="0" r="25400" b="25400"/>
                <wp:wrapNone/>
                <wp:docPr id="13" name="Cuadro de texto 13"/>
                <wp:cNvGraphicFramePr/>
                <a:graphic xmlns:a="http://schemas.openxmlformats.org/drawingml/2006/main">
                  <a:graphicData uri="http://schemas.microsoft.com/office/word/2010/wordprocessingShape">
                    <wps:wsp>
                      <wps:cNvSpPr txBox="1"/>
                      <wps:spPr>
                        <a:xfrm>
                          <a:off x="0" y="0"/>
                          <a:ext cx="793750" cy="203200"/>
                        </a:xfrm>
                        <a:prstGeom prst="rect">
                          <a:avLst/>
                        </a:prstGeom>
                        <a:solidFill>
                          <a:schemeClr val="lt1"/>
                        </a:solidFill>
                        <a:ln w="6350">
                          <a:solidFill>
                            <a:prstClr val="black"/>
                          </a:solidFill>
                        </a:ln>
                      </wps:spPr>
                      <wps:txbx>
                        <w:txbxContent>
                          <w:p w14:paraId="5529A745"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42734E" id="Cuadro de texto 13" o:spid="_x0000_s1033" type="#_x0000_t202" style="position:absolute;left:0;text-align:left;margin-left:229.6pt;margin-top:22.25pt;width:62.5pt;height: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" fillcolor="white [3201]" strokeweight=".5pt">
                <v:textbox>
                  <w:txbxContent>
                    <w:p w14:paraId="5529A745" w14:textId="77777777" w:rsidR="00DE4405" w:rsidRDefault="00DE4405" w:rsidP="00DE4405"/>
                  </w:txbxContent>
                </v:textbox>
              </v:shape>
            </w:pict>
          </mc:Fallback>
        </mc:AlternateContent>
      </w:r>
      <w:r>
        <w:rPr>
          <w:rFonts w:ascii="Calibri" w:hAnsi="Calibri" w:cs="Calibri"/>
          <w:noProof/>
          <w:sz w:val="24"/>
          <w:szCs w:val="24"/>
          <w:lang w:val="en-US" w:eastAsia="en-US"/>
        </w:rPr>
        <mc:AlternateContent>
          <mc:Choice Requires="wps">
            <w:drawing>
              <wp:anchor distT="0" distB="0" distL="114300" distR="114300" simplePos="0" relativeHeight="251680768" behindDoc="0" locked="0" layoutInCell="1" allowOverlap="1" wp14:anchorId="678F5A5C" wp14:editId="018A5D0F">
                <wp:simplePos x="0" y="0"/>
                <wp:positionH relativeFrom="column">
                  <wp:posOffset>2655570</wp:posOffset>
                </wp:positionH>
                <wp:positionV relativeFrom="paragraph">
                  <wp:posOffset>9525</wp:posOffset>
                </wp:positionV>
                <wp:extent cx="1047750" cy="203200"/>
                <wp:effectExtent l="0" t="0" r="19050" b="25400"/>
                <wp:wrapNone/>
                <wp:docPr id="7" name="Cuadro de texto 7"/>
                <wp:cNvGraphicFramePr/>
                <a:graphic xmlns:a="http://schemas.openxmlformats.org/drawingml/2006/main">
                  <a:graphicData uri="http://schemas.microsoft.com/office/word/2010/wordprocessingShape">
                    <wps:wsp>
                      <wps:cNvSpPr txBox="1"/>
                      <wps:spPr>
                        <a:xfrm>
                          <a:off x="0" y="0"/>
                          <a:ext cx="1047750" cy="203200"/>
                        </a:xfrm>
                        <a:prstGeom prst="rect">
                          <a:avLst/>
                        </a:prstGeom>
                        <a:solidFill>
                          <a:schemeClr val="lt1"/>
                        </a:solidFill>
                        <a:ln w="6350">
                          <a:solidFill>
                            <a:prstClr val="black"/>
                          </a:solidFill>
                        </a:ln>
                      </wps:spPr>
                      <wps:txbx>
                        <w:txbxContent>
                          <w:p w14:paraId="3A02E57F" w14:textId="77777777" w:rsidR="00DE4405" w:rsidRDefault="00DE4405" w:rsidP="00DE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8F5A5C" id="Cuadro de texto 7" o:spid="_x0000_s1034" type="#_x0000_t202" style="position:absolute;left:0;text-align:left;margin-left:209.1pt;margin-top:.75pt;width:82.5pt;height:1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" fillcolor="white [3201]" strokeweight=".5pt">
                <v:textbox>
                  <w:txbxContent>
                    <w:p w14:paraId="3A02E57F" w14:textId="77777777" w:rsidR="00DE4405" w:rsidRDefault="00DE4405" w:rsidP="00DE4405"/>
                  </w:txbxContent>
                </v:textbox>
              </v:shape>
            </w:pict>
          </mc:Fallback>
        </mc:AlternateContent>
      </w:r>
      <w:r>
        <w:rPr>
          <w:rFonts w:ascii="Calibri" w:hAnsi="Calibri" w:cs="Calibri"/>
          <w:sz w:val="24"/>
          <w:szCs w:val="24"/>
        </w:rPr>
        <w:t>Any fabricació:</w:t>
      </w:r>
    </w:p>
    <w:p w14:paraId="1025AF7D" w14:textId="77777777" w:rsidR="00DE4405" w:rsidRDefault="00DE4405" w:rsidP="00DE4405">
      <w:pPr>
        <w:spacing w:after="240"/>
        <w:ind w:left="2552"/>
        <w:jc w:val="both"/>
        <w:rPr>
          <w:rFonts w:ascii="Calibri" w:hAnsi="Calibri" w:cs="Calibri"/>
          <w:sz w:val="24"/>
          <w:szCs w:val="24"/>
        </w:rPr>
      </w:pPr>
      <w:r>
        <w:rPr>
          <w:rFonts w:ascii="Calibri" w:hAnsi="Calibri" w:cs="Calibri"/>
          <w:sz w:val="24"/>
          <w:szCs w:val="24"/>
        </w:rPr>
        <w:t xml:space="preserve">Any 1ª matriculació: </w:t>
      </w:r>
    </w:p>
    <w:bookmarkEnd w:id="2"/>
    <w:p w14:paraId="27747499" w14:textId="6F7FA0DF" w:rsidR="00613B19" w:rsidRPr="00613B19" w:rsidRDefault="00613B19" w:rsidP="003303C0">
      <w:pPr>
        <w:spacing w:after="0"/>
        <w:jc w:val="both"/>
        <w:rPr>
          <w:rFonts w:ascii="Calibri" w:hAnsi="Calibri" w:cs="Calibri"/>
          <w:sz w:val="24"/>
          <w:szCs w:val="24"/>
        </w:rPr>
      </w:pPr>
      <w:r w:rsidRPr="00613B19">
        <w:rPr>
          <w:rFonts w:ascii="Calibri" w:hAnsi="Calibri" w:cs="Calibri"/>
          <w:sz w:val="24"/>
          <w:szCs w:val="24"/>
        </w:rPr>
        <w:t>ja disposava de la bonificació del 100% l’any 2019 i anterior segons</w:t>
      </w:r>
      <w:r w:rsidR="00DE4405">
        <w:rPr>
          <w:rFonts w:ascii="Calibri" w:hAnsi="Calibri" w:cs="Calibri"/>
          <w:sz w:val="24"/>
          <w:szCs w:val="24"/>
        </w:rPr>
        <w:t xml:space="preserve"> OF. 1.2</w:t>
      </w:r>
      <w:r w:rsidRPr="00613B19">
        <w:rPr>
          <w:rFonts w:ascii="Calibri" w:hAnsi="Calibri" w:cs="Calibri"/>
          <w:sz w:val="24"/>
          <w:szCs w:val="24"/>
        </w:rPr>
        <w:t xml:space="preserve"> </w:t>
      </w:r>
      <w:r w:rsidR="00C17867">
        <w:rPr>
          <w:rFonts w:ascii="Calibri" w:hAnsi="Calibri" w:cs="Calibri"/>
          <w:sz w:val="24"/>
          <w:szCs w:val="24"/>
        </w:rPr>
        <w:t>A</w:t>
      </w:r>
      <w:r w:rsidRPr="00613B19">
        <w:rPr>
          <w:rFonts w:ascii="Calibri" w:hAnsi="Calibri" w:cs="Calibri"/>
          <w:sz w:val="24"/>
          <w:szCs w:val="24"/>
        </w:rPr>
        <w:t>rt. 7è. Bonificacions. (OF 2019)</w:t>
      </w:r>
    </w:p>
    <w:p w14:paraId="3820AD2A" w14:textId="77777777" w:rsidR="00DE4405" w:rsidRDefault="00DE4405" w:rsidP="00C045F8">
      <w:pPr>
        <w:spacing w:after="120"/>
        <w:ind w:left="709"/>
        <w:jc w:val="both"/>
        <w:rPr>
          <w:rFonts w:ascii="Calibri" w:hAnsi="Calibri" w:cs="Calibri"/>
          <w:i/>
          <w:iCs/>
          <w:szCs w:val="20"/>
        </w:rPr>
      </w:pPr>
    </w:p>
    <w:p w14:paraId="4F177EE0" w14:textId="77777777" w:rsidR="00DE4405" w:rsidRDefault="00DE4405" w:rsidP="00C045F8">
      <w:pPr>
        <w:spacing w:after="120"/>
        <w:ind w:left="709"/>
        <w:jc w:val="both"/>
        <w:rPr>
          <w:rFonts w:ascii="Calibri" w:hAnsi="Calibri" w:cs="Calibri"/>
          <w:i/>
          <w:iCs/>
          <w:szCs w:val="20"/>
        </w:rPr>
      </w:pPr>
    </w:p>
    <w:p w14:paraId="03EC05F0" w14:textId="77777777" w:rsidR="00C17867" w:rsidRDefault="00C17867" w:rsidP="00C045F8">
      <w:pPr>
        <w:spacing w:after="120"/>
        <w:ind w:left="709"/>
        <w:jc w:val="both"/>
        <w:rPr>
          <w:rFonts w:ascii="Calibri" w:hAnsi="Calibri" w:cs="Calibri"/>
          <w:i/>
          <w:iCs/>
          <w:szCs w:val="20"/>
        </w:rPr>
      </w:pPr>
    </w:p>
    <w:p w14:paraId="39A9E487" w14:textId="0E4B9050" w:rsidR="00613B19" w:rsidRPr="00C045F8" w:rsidRDefault="00613B19" w:rsidP="00C045F8">
      <w:pPr>
        <w:spacing w:after="120"/>
        <w:ind w:left="709"/>
        <w:jc w:val="both"/>
        <w:rPr>
          <w:rFonts w:ascii="Calibri" w:hAnsi="Calibri" w:cs="Calibri"/>
          <w:i/>
          <w:iCs/>
          <w:szCs w:val="20"/>
        </w:rPr>
      </w:pPr>
      <w:r w:rsidRPr="00C045F8">
        <w:rPr>
          <w:rFonts w:ascii="Calibri" w:hAnsi="Calibri" w:cs="Calibri"/>
          <w:i/>
          <w:iCs/>
          <w:szCs w:val="20"/>
        </w:rPr>
        <w:t>1. Els vehicles que siguin considerats de caràcter històric, de conformitat amb el R.D. 1247/1995, de 14 de juliol pel qual s’aprova el Reglament de Vehicles Històrics</w:t>
      </w:r>
      <w:r w:rsidR="003303C0">
        <w:rPr>
          <w:rFonts w:ascii="Calibri" w:hAnsi="Calibri" w:cs="Calibri"/>
          <w:i/>
          <w:iCs/>
          <w:szCs w:val="20"/>
        </w:rPr>
        <w:t xml:space="preserve"> podran gaudir d’una bonificació del 100% de la quota de l’Impost</w:t>
      </w:r>
      <w:r w:rsidRPr="00C045F8">
        <w:rPr>
          <w:rFonts w:ascii="Calibri" w:hAnsi="Calibri" w:cs="Calibri"/>
          <w:i/>
          <w:iCs/>
          <w:szCs w:val="20"/>
        </w:rPr>
        <w:t xml:space="preserve">. </w:t>
      </w:r>
    </w:p>
    <w:p w14:paraId="7E054919" w14:textId="589FF64E" w:rsidR="00C045F8" w:rsidRPr="00DE4405" w:rsidRDefault="00613B19" w:rsidP="00DE4405">
      <w:pPr>
        <w:ind w:left="709"/>
        <w:jc w:val="both"/>
        <w:rPr>
          <w:rFonts w:ascii="Calibri" w:hAnsi="Calibri" w:cs="Calibri"/>
          <w:i/>
          <w:iCs/>
          <w:szCs w:val="20"/>
        </w:rPr>
      </w:pPr>
      <w:r w:rsidRPr="00C045F8">
        <w:rPr>
          <w:rFonts w:ascii="Calibri" w:hAnsi="Calibri" w:cs="Calibri"/>
          <w:i/>
          <w:iCs/>
          <w:szCs w:val="20"/>
        </w:rPr>
        <w:t xml:space="preserve">2. </w:t>
      </w:r>
      <w:r w:rsidRPr="003E27DD">
        <w:rPr>
          <w:rFonts w:ascii="Calibri" w:hAnsi="Calibri" w:cs="Calibri"/>
          <w:b/>
          <w:bCs/>
          <w:i/>
          <w:iCs/>
          <w:szCs w:val="20"/>
        </w:rPr>
        <w:t>Els vehicles amb una antiguitat mínima de vint-i-cinc anys comptats a partir de la data de la seva fabricació podran gaudir d’una bonificació del 100% de la quota de l’impost</w:t>
      </w:r>
      <w:r w:rsidRPr="00C045F8">
        <w:rPr>
          <w:rFonts w:ascii="Calibri" w:hAnsi="Calibri" w:cs="Calibri"/>
          <w:i/>
          <w:iCs/>
          <w:szCs w:val="20"/>
        </w:rPr>
        <w:t>. Si no es conegués la data de fabricació, es prendria com a tal la de la seva primera matriculació o, si no fos possible, la data en què el tipus de vehicle o la seva variant van deixar de ser fabricats.</w:t>
      </w:r>
    </w:p>
    <w:p w14:paraId="6581A040" w14:textId="3D758C20" w:rsidR="003D3204" w:rsidRPr="00613B19" w:rsidRDefault="00B31076" w:rsidP="00613B19">
      <w:pPr>
        <w:jc w:val="both"/>
        <w:rPr>
          <w:rFonts w:ascii="Calibri" w:hAnsi="Calibri" w:cs="Calibri"/>
          <w:sz w:val="24"/>
          <w:szCs w:val="24"/>
        </w:rPr>
      </w:pPr>
      <w:r w:rsidRPr="00613B19">
        <w:rPr>
          <w:rFonts w:ascii="Calibri" w:hAnsi="Calibri" w:cs="Calibri"/>
          <w:sz w:val="24"/>
          <w:szCs w:val="24"/>
        </w:rPr>
        <w:t>Finalment pos</w:t>
      </w:r>
      <w:r w:rsidR="00613B19" w:rsidRPr="00613B19">
        <w:rPr>
          <w:rFonts w:ascii="Calibri" w:hAnsi="Calibri" w:cs="Calibri"/>
          <w:sz w:val="24"/>
          <w:szCs w:val="24"/>
        </w:rPr>
        <w:t>o</w:t>
      </w:r>
      <w:r w:rsidRPr="00613B19">
        <w:rPr>
          <w:rFonts w:ascii="Calibri" w:hAnsi="Calibri" w:cs="Calibri"/>
          <w:sz w:val="24"/>
          <w:szCs w:val="24"/>
        </w:rPr>
        <w:t xml:space="preserve"> </w:t>
      </w:r>
      <w:r w:rsidR="009141DE" w:rsidRPr="00613B19">
        <w:rPr>
          <w:rFonts w:ascii="Calibri" w:hAnsi="Calibri" w:cs="Calibri"/>
          <w:sz w:val="24"/>
          <w:szCs w:val="24"/>
        </w:rPr>
        <w:t xml:space="preserve">en valor </w:t>
      </w:r>
      <w:r w:rsidRPr="00613B19">
        <w:rPr>
          <w:rFonts w:ascii="Calibri" w:hAnsi="Calibri" w:cs="Calibri"/>
          <w:sz w:val="24"/>
          <w:szCs w:val="24"/>
        </w:rPr>
        <w:t>que la recaptació d’aquest impost per a vehicles clàssics de col</w:t>
      </w:r>
      <w:r w:rsidR="001D2FCC" w:rsidRPr="00613B19">
        <w:rPr>
          <w:rFonts w:ascii="Calibri" w:hAnsi="Calibri" w:cs="Calibri"/>
          <w:sz w:val="24"/>
          <w:szCs w:val="24"/>
        </w:rPr>
        <w:t>·</w:t>
      </w:r>
      <w:r w:rsidRPr="00613B19">
        <w:rPr>
          <w:rFonts w:ascii="Calibri" w:hAnsi="Calibri" w:cs="Calibri"/>
          <w:sz w:val="24"/>
          <w:szCs w:val="24"/>
        </w:rPr>
        <w:t>lecció representa pe</w:t>
      </w:r>
      <w:r w:rsidR="009F0D3D" w:rsidRPr="00613B19">
        <w:rPr>
          <w:rFonts w:ascii="Calibri" w:hAnsi="Calibri" w:cs="Calibri"/>
          <w:sz w:val="24"/>
          <w:szCs w:val="24"/>
        </w:rPr>
        <w:t>r a</w:t>
      </w:r>
      <w:r w:rsidRPr="00613B19">
        <w:rPr>
          <w:rFonts w:ascii="Calibri" w:hAnsi="Calibri" w:cs="Calibri"/>
          <w:sz w:val="24"/>
          <w:szCs w:val="24"/>
        </w:rPr>
        <w:t xml:space="preserve">l </w:t>
      </w:r>
      <w:r w:rsidR="009141DE" w:rsidRPr="00613B19">
        <w:rPr>
          <w:rFonts w:ascii="Calibri" w:hAnsi="Calibri" w:cs="Calibri"/>
          <w:sz w:val="24"/>
          <w:szCs w:val="24"/>
        </w:rPr>
        <w:t>s</w:t>
      </w:r>
      <w:r w:rsidRPr="00613B19">
        <w:rPr>
          <w:rFonts w:ascii="Calibri" w:hAnsi="Calibri" w:cs="Calibri"/>
          <w:sz w:val="24"/>
          <w:szCs w:val="24"/>
        </w:rPr>
        <w:t>eu municipi una quantitat molt baixa en comparació a la resta del parc mòbil.</w:t>
      </w:r>
    </w:p>
    <w:p w14:paraId="6AF7BE07" w14:textId="56648CAA" w:rsidR="00DE4405" w:rsidRDefault="00DE4405" w:rsidP="00DE4405">
      <w:pPr>
        <w:spacing w:after="320"/>
        <w:jc w:val="both"/>
        <w:rPr>
          <w:rFonts w:ascii="Calibri" w:hAnsi="Calibri" w:cs="Calibri"/>
          <w:sz w:val="24"/>
          <w:szCs w:val="24"/>
        </w:rPr>
      </w:pPr>
      <w:bookmarkStart w:id="3" w:name="_Hlk46217566"/>
      <w:r w:rsidRPr="00613B19">
        <w:rPr>
          <w:rFonts w:ascii="Calibri" w:hAnsi="Calibri" w:cs="Calibri"/>
          <w:sz w:val="24"/>
          <w:szCs w:val="24"/>
        </w:rPr>
        <w:t xml:space="preserve">Per tot </w:t>
      </w:r>
      <w:r>
        <w:rPr>
          <w:rFonts w:ascii="Calibri" w:hAnsi="Calibri" w:cs="Calibri"/>
          <w:sz w:val="24"/>
          <w:szCs w:val="24"/>
        </w:rPr>
        <w:t xml:space="preserve">el que s’ha </w:t>
      </w:r>
      <w:r w:rsidRPr="00613B19">
        <w:rPr>
          <w:rFonts w:ascii="Calibri" w:hAnsi="Calibri" w:cs="Calibri"/>
          <w:sz w:val="24"/>
          <w:szCs w:val="24"/>
        </w:rPr>
        <w:t>exposat anteriorment</w:t>
      </w:r>
      <w:r>
        <w:rPr>
          <w:rFonts w:ascii="Calibri" w:hAnsi="Calibri" w:cs="Calibri"/>
          <w:sz w:val="24"/>
          <w:szCs w:val="24"/>
        </w:rPr>
        <w:t xml:space="preserve"> i a</w:t>
      </w:r>
      <w:r w:rsidRPr="004E340A">
        <w:rPr>
          <w:rFonts w:ascii="Calibri" w:hAnsi="Calibri" w:cs="Calibri"/>
          <w:sz w:val="24"/>
          <w:szCs w:val="24"/>
        </w:rPr>
        <w:t>tès que els vehicles històrics (tots, i no sols els catalogats com a tal, tal i com recentment ha reconegut públicament la Generalitat</w:t>
      </w:r>
      <w:r w:rsidR="00C44085">
        <w:rPr>
          <w:rFonts w:ascii="Calibri" w:hAnsi="Calibri" w:cs="Calibri"/>
          <w:sz w:val="24"/>
          <w:szCs w:val="24"/>
        </w:rPr>
        <w:t xml:space="preserve"> de Catalunya</w:t>
      </w:r>
      <w:r w:rsidRPr="004E340A">
        <w:rPr>
          <w:rFonts w:ascii="Calibri" w:hAnsi="Calibri" w:cs="Calibri"/>
          <w:sz w:val="24"/>
          <w:szCs w:val="24"/>
        </w:rPr>
        <w:t>) forme</w:t>
      </w:r>
      <w:r>
        <w:rPr>
          <w:rFonts w:ascii="Calibri" w:hAnsi="Calibri" w:cs="Calibri"/>
          <w:sz w:val="24"/>
          <w:szCs w:val="24"/>
        </w:rPr>
        <w:t>n</w:t>
      </w:r>
      <w:r w:rsidRPr="004E340A">
        <w:rPr>
          <w:rFonts w:ascii="Calibri" w:hAnsi="Calibri" w:cs="Calibri"/>
          <w:sz w:val="24"/>
          <w:szCs w:val="24"/>
        </w:rPr>
        <w:t xml:space="preserve"> part del  patrimoni del nostre país</w:t>
      </w:r>
      <w:r>
        <w:rPr>
          <w:rFonts w:ascii="Calibri" w:hAnsi="Calibri" w:cs="Calibri"/>
          <w:sz w:val="24"/>
          <w:szCs w:val="24"/>
        </w:rPr>
        <w:t xml:space="preserve"> i</w:t>
      </w:r>
      <w:r w:rsidRPr="004E340A">
        <w:rPr>
          <w:rFonts w:ascii="Calibri" w:hAnsi="Calibri" w:cs="Calibri"/>
          <w:sz w:val="24"/>
          <w:szCs w:val="24"/>
        </w:rPr>
        <w:t xml:space="preserve"> de la nostra història</w:t>
      </w:r>
      <w:r>
        <w:rPr>
          <w:rFonts w:ascii="Calibri" w:hAnsi="Calibri" w:cs="Calibri"/>
          <w:sz w:val="24"/>
          <w:szCs w:val="24"/>
        </w:rPr>
        <w:t>...</w:t>
      </w:r>
    </w:p>
    <w:bookmarkEnd w:id="3"/>
    <w:p w14:paraId="7C2F46B6" w14:textId="7F458A6A" w:rsidR="003D3204" w:rsidRPr="000B444C" w:rsidRDefault="003D3204" w:rsidP="00613B19">
      <w:pPr>
        <w:jc w:val="both"/>
        <w:rPr>
          <w:rFonts w:ascii="Calibri" w:hAnsi="Calibri" w:cs="Calibri"/>
          <w:b/>
          <w:bCs/>
          <w:sz w:val="32"/>
          <w:szCs w:val="32"/>
        </w:rPr>
      </w:pPr>
      <w:r w:rsidRPr="00613B19">
        <w:rPr>
          <w:rFonts w:ascii="Calibri" w:hAnsi="Calibri" w:cs="Calibri"/>
          <w:b/>
          <w:bCs/>
          <w:sz w:val="32"/>
          <w:szCs w:val="32"/>
        </w:rPr>
        <w:t>DEMANO:</w:t>
      </w:r>
    </w:p>
    <w:p w14:paraId="28D982D2" w14:textId="77777777" w:rsidR="00DE4405" w:rsidRPr="00613B19" w:rsidRDefault="00DE4405" w:rsidP="00DE4405">
      <w:pPr>
        <w:jc w:val="both"/>
        <w:rPr>
          <w:rFonts w:ascii="Calibri" w:hAnsi="Calibri" w:cs="Calibri"/>
          <w:sz w:val="24"/>
          <w:szCs w:val="24"/>
        </w:rPr>
      </w:pPr>
      <w:bookmarkStart w:id="4" w:name="_Hlk46217583"/>
      <w:r w:rsidRPr="00613B19">
        <w:rPr>
          <w:rFonts w:ascii="Calibri" w:hAnsi="Calibri" w:cs="Calibri"/>
          <w:sz w:val="24"/>
          <w:szCs w:val="24"/>
        </w:rPr>
        <w:t xml:space="preserve">Que s’apliqui la mateixa bonificació del 100% al I.V.T.M. </w:t>
      </w:r>
      <w:r>
        <w:rPr>
          <w:rFonts w:ascii="Calibri" w:hAnsi="Calibri" w:cs="Calibri"/>
          <w:sz w:val="24"/>
          <w:szCs w:val="24"/>
        </w:rPr>
        <w:t xml:space="preserve">en l’Ordenança Fiscal de l’any 2021 i successius, </w:t>
      </w:r>
      <w:r w:rsidRPr="00613B19">
        <w:rPr>
          <w:rFonts w:ascii="Calibri" w:hAnsi="Calibri" w:cs="Calibri"/>
          <w:sz w:val="24"/>
          <w:szCs w:val="24"/>
        </w:rPr>
        <w:t>tant per a</w:t>
      </w:r>
      <w:r>
        <w:rPr>
          <w:rFonts w:ascii="Calibri" w:hAnsi="Calibri" w:cs="Calibri"/>
          <w:sz w:val="24"/>
          <w:szCs w:val="24"/>
        </w:rPr>
        <w:t>ls</w:t>
      </w:r>
      <w:r w:rsidRPr="00613B19">
        <w:rPr>
          <w:rFonts w:ascii="Calibri" w:hAnsi="Calibri" w:cs="Calibri"/>
          <w:sz w:val="24"/>
          <w:szCs w:val="24"/>
        </w:rPr>
        <w:t xml:space="preserve"> vehicles matriculats com a Històrics, com pe</w:t>
      </w:r>
      <w:r>
        <w:rPr>
          <w:rFonts w:ascii="Calibri" w:hAnsi="Calibri" w:cs="Calibri"/>
          <w:sz w:val="24"/>
          <w:szCs w:val="24"/>
        </w:rPr>
        <w:t>r a</w:t>
      </w:r>
      <w:r w:rsidRPr="00613B19">
        <w:rPr>
          <w:rFonts w:ascii="Calibri" w:hAnsi="Calibri" w:cs="Calibri"/>
          <w:sz w:val="24"/>
          <w:szCs w:val="24"/>
        </w:rPr>
        <w:t xml:space="preserve">ls vehicles clàssics de col·lecció quan s’acrediti el compliment de les condicions següents: </w:t>
      </w:r>
    </w:p>
    <w:p w14:paraId="3B7C8097" w14:textId="77777777" w:rsidR="00DE4405" w:rsidRPr="00613B19" w:rsidRDefault="00DE4405" w:rsidP="00DE4405">
      <w:pPr>
        <w:jc w:val="both"/>
        <w:rPr>
          <w:rFonts w:ascii="Calibri" w:hAnsi="Calibri" w:cs="Calibri"/>
          <w:sz w:val="24"/>
          <w:szCs w:val="24"/>
        </w:rPr>
      </w:pPr>
      <w:r>
        <w:rPr>
          <w:rFonts w:ascii="Calibri" w:hAnsi="Calibri" w:cs="Calibri"/>
          <w:sz w:val="24"/>
          <w:szCs w:val="24"/>
        </w:rPr>
        <w:t>–</w:t>
      </w:r>
      <w:r w:rsidRPr="00613B19">
        <w:rPr>
          <w:rFonts w:ascii="Calibri" w:hAnsi="Calibri" w:cs="Calibri"/>
          <w:sz w:val="24"/>
          <w:szCs w:val="24"/>
        </w:rPr>
        <w:t xml:space="preserve">Tenir una antiguitat mínima de 30 anys des de la data de fabricació. Si aquesta no es conegués es prendrà com a tal la de la seva matriculació i, en el seu defecte, la data en què el corresponent tipus o variant es va deixar de fabricar. </w:t>
      </w:r>
    </w:p>
    <w:p w14:paraId="325DF394" w14:textId="57FED814" w:rsidR="00DE4405" w:rsidRDefault="00DE4405" w:rsidP="00DE4405">
      <w:pPr>
        <w:jc w:val="both"/>
        <w:rPr>
          <w:rFonts w:ascii="Calibri" w:hAnsi="Calibri" w:cs="Calibri"/>
          <w:sz w:val="24"/>
          <w:szCs w:val="24"/>
        </w:rPr>
      </w:pPr>
      <w:r>
        <w:rPr>
          <w:rFonts w:ascii="Calibri" w:hAnsi="Calibri" w:cs="Calibri"/>
          <w:sz w:val="24"/>
          <w:szCs w:val="24"/>
        </w:rPr>
        <w:t>–</w:t>
      </w:r>
      <w:r w:rsidRPr="00613B19">
        <w:rPr>
          <w:rFonts w:ascii="Calibri" w:hAnsi="Calibri" w:cs="Calibri"/>
          <w:sz w:val="24"/>
          <w:szCs w:val="24"/>
        </w:rPr>
        <w:t>El vehicle ha de pertànyer a una persona inscrita en una associació o entitat de vehicles antics o amb interès històric</w:t>
      </w:r>
      <w:r w:rsidR="00C44085">
        <w:rPr>
          <w:rFonts w:ascii="Calibri" w:hAnsi="Calibri" w:cs="Calibri"/>
          <w:sz w:val="24"/>
          <w:szCs w:val="24"/>
        </w:rPr>
        <w:t xml:space="preserve"> </w:t>
      </w:r>
      <w:r w:rsidR="00C44085" w:rsidRPr="00C44085">
        <w:rPr>
          <w:rFonts w:ascii="Calibri" w:hAnsi="Calibri" w:cs="Calibri"/>
          <w:sz w:val="24"/>
          <w:szCs w:val="24"/>
        </w:rPr>
        <w:t xml:space="preserve">registrada a la </w:t>
      </w:r>
      <w:r w:rsidR="00026FAE">
        <w:rPr>
          <w:rFonts w:ascii="Calibri" w:hAnsi="Calibri" w:cs="Calibri"/>
          <w:sz w:val="24"/>
          <w:szCs w:val="24"/>
        </w:rPr>
        <w:t>S</w:t>
      </w:r>
      <w:r w:rsidR="00C44085" w:rsidRPr="00C44085">
        <w:rPr>
          <w:rFonts w:ascii="Calibri" w:hAnsi="Calibri" w:cs="Calibri"/>
          <w:sz w:val="24"/>
          <w:szCs w:val="24"/>
        </w:rPr>
        <w:t>ecretaria General de l’</w:t>
      </w:r>
      <w:r w:rsidR="00026FAE">
        <w:rPr>
          <w:rFonts w:ascii="Calibri" w:hAnsi="Calibri" w:cs="Calibri"/>
          <w:sz w:val="24"/>
          <w:szCs w:val="24"/>
        </w:rPr>
        <w:t>E</w:t>
      </w:r>
      <w:r w:rsidR="00C44085" w:rsidRPr="00C44085">
        <w:rPr>
          <w:rFonts w:ascii="Calibri" w:hAnsi="Calibri" w:cs="Calibri"/>
          <w:sz w:val="24"/>
          <w:szCs w:val="24"/>
        </w:rPr>
        <w:t>sport de la GENCAT</w:t>
      </w:r>
      <w:r w:rsidR="00C44085">
        <w:rPr>
          <w:rFonts w:ascii="Calibri" w:hAnsi="Calibri" w:cs="Calibri"/>
          <w:sz w:val="24"/>
          <w:szCs w:val="24"/>
        </w:rPr>
        <w:t>.</w:t>
      </w:r>
    </w:p>
    <w:p w14:paraId="59563C9F" w14:textId="77777777" w:rsidR="00DE4405" w:rsidRPr="00613B19" w:rsidRDefault="00DE4405" w:rsidP="00DE4405">
      <w:pPr>
        <w:spacing w:after="360"/>
        <w:jc w:val="both"/>
        <w:rPr>
          <w:rFonts w:ascii="Calibri" w:hAnsi="Calibri" w:cs="Calibri"/>
          <w:sz w:val="24"/>
          <w:szCs w:val="24"/>
        </w:rPr>
      </w:pPr>
      <w:r>
        <w:rPr>
          <w:rFonts w:ascii="Calibri" w:hAnsi="Calibri" w:cs="Calibri"/>
          <w:sz w:val="24"/>
          <w:szCs w:val="24"/>
        </w:rPr>
        <w:t>–</w:t>
      </w:r>
      <w:r w:rsidRPr="00613B19">
        <w:rPr>
          <w:rFonts w:ascii="Calibri" w:hAnsi="Calibri" w:cs="Calibri"/>
          <w:sz w:val="24"/>
          <w:szCs w:val="24"/>
        </w:rPr>
        <w:t>S’haurà d’aportar certificació d</w:t>
      </w:r>
      <w:r>
        <w:rPr>
          <w:rFonts w:ascii="Calibri" w:hAnsi="Calibri" w:cs="Calibri"/>
          <w:sz w:val="24"/>
          <w:szCs w:val="24"/>
        </w:rPr>
        <w:t>e l</w:t>
      </w:r>
      <w:r w:rsidRPr="00613B19">
        <w:rPr>
          <w:rFonts w:ascii="Calibri" w:hAnsi="Calibri" w:cs="Calibri"/>
          <w:sz w:val="24"/>
          <w:szCs w:val="24"/>
        </w:rPr>
        <w:t>’associació</w:t>
      </w:r>
      <w:r>
        <w:rPr>
          <w:rFonts w:ascii="Calibri" w:hAnsi="Calibri" w:cs="Calibri"/>
          <w:sz w:val="24"/>
          <w:szCs w:val="24"/>
        </w:rPr>
        <w:t xml:space="preserve"> de vehicles clàssics</w:t>
      </w:r>
      <w:r w:rsidRPr="00613B19">
        <w:rPr>
          <w:rFonts w:ascii="Calibri" w:hAnsi="Calibri" w:cs="Calibri"/>
          <w:sz w:val="24"/>
          <w:szCs w:val="24"/>
        </w:rPr>
        <w:t xml:space="preserve"> que </w:t>
      </w:r>
      <w:r>
        <w:rPr>
          <w:rFonts w:ascii="Calibri" w:hAnsi="Calibri" w:cs="Calibri"/>
          <w:sz w:val="24"/>
          <w:szCs w:val="24"/>
        </w:rPr>
        <w:t>acrediti que el vehicle objecte de la bonificació reuneix els requisits als efectes de la concessió de la bonificació als subjectes passius de l’Impost sobre Vehicles de Tracció Mecànica per als titulars de vehicles d’interès històric</w:t>
      </w:r>
      <w:r w:rsidRPr="00613B19">
        <w:rPr>
          <w:rFonts w:ascii="Calibri" w:hAnsi="Calibri" w:cs="Calibri"/>
          <w:sz w:val="24"/>
          <w:szCs w:val="24"/>
        </w:rPr>
        <w:t xml:space="preserve">. </w:t>
      </w:r>
    </w:p>
    <w:p w14:paraId="5C608104" w14:textId="005AC179" w:rsidR="00DE4405" w:rsidRPr="00613B19" w:rsidRDefault="00DE4405" w:rsidP="00DE4405">
      <w:pPr>
        <w:jc w:val="both"/>
        <w:rPr>
          <w:rFonts w:ascii="Calibri" w:hAnsi="Calibri" w:cs="Calibri"/>
          <w:sz w:val="24"/>
          <w:szCs w:val="24"/>
        </w:rPr>
      </w:pPr>
      <w:r>
        <w:rPr>
          <w:rFonts w:ascii="Calibri" w:hAnsi="Calibri" w:cs="Calibri"/>
          <w:sz w:val="24"/>
          <w:szCs w:val="24"/>
        </w:rPr>
        <w:t xml:space="preserve">En espera </w:t>
      </w:r>
      <w:r w:rsidRPr="00613B19">
        <w:rPr>
          <w:rFonts w:ascii="Calibri" w:hAnsi="Calibri" w:cs="Calibri"/>
          <w:sz w:val="24"/>
          <w:szCs w:val="24"/>
        </w:rPr>
        <w:t xml:space="preserve">de la seva consideració, </w:t>
      </w:r>
      <w:r>
        <w:rPr>
          <w:rFonts w:ascii="Calibri" w:hAnsi="Calibri" w:cs="Calibri"/>
          <w:sz w:val="24"/>
          <w:szCs w:val="24"/>
        </w:rPr>
        <w:t>la</w:t>
      </w:r>
      <w:r w:rsidRPr="00613B19">
        <w:rPr>
          <w:rFonts w:ascii="Calibri" w:hAnsi="Calibri" w:cs="Calibri"/>
          <w:sz w:val="24"/>
          <w:szCs w:val="24"/>
        </w:rPr>
        <w:t xml:space="preserve"> saluda atentament,</w:t>
      </w:r>
    </w:p>
    <w:bookmarkEnd w:id="4"/>
    <w:p w14:paraId="5B449984" w14:textId="77777777" w:rsidR="004710BF" w:rsidRDefault="004710BF" w:rsidP="00613B19">
      <w:pPr>
        <w:jc w:val="both"/>
        <w:rPr>
          <w:rFonts w:ascii="Calibri" w:hAnsi="Calibri" w:cs="Calibri"/>
          <w:sz w:val="24"/>
          <w:szCs w:val="24"/>
        </w:rPr>
      </w:pPr>
    </w:p>
    <w:p w14:paraId="6494ADDD" w14:textId="232DE34B" w:rsidR="000B444C" w:rsidRPr="00613B19" w:rsidRDefault="00C045F8" w:rsidP="00613B19">
      <w:pPr>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73600" behindDoc="0" locked="0" layoutInCell="1" allowOverlap="1" wp14:anchorId="0C4CEF2B" wp14:editId="638368F1">
                <wp:simplePos x="0" y="0"/>
                <wp:positionH relativeFrom="column">
                  <wp:posOffset>965200</wp:posOffset>
                </wp:positionH>
                <wp:positionV relativeFrom="paragraph">
                  <wp:posOffset>308610</wp:posOffset>
                </wp:positionV>
                <wp:extent cx="2908300" cy="241300"/>
                <wp:effectExtent l="0" t="0" r="25400" b="25400"/>
                <wp:wrapNone/>
                <wp:docPr id="9" name="Cuadro de texto 9"/>
                <wp:cNvGraphicFramePr/>
                <a:graphic xmlns:a="http://schemas.openxmlformats.org/drawingml/2006/main">
                  <a:graphicData uri="http://schemas.microsoft.com/office/word/2010/wordprocessingShape">
                    <wps:wsp>
                      <wps:cNvSpPr txBox="1"/>
                      <wps:spPr>
                        <a:xfrm>
                          <a:off x="0" y="0"/>
                          <a:ext cx="2908300" cy="241300"/>
                        </a:xfrm>
                        <a:prstGeom prst="rect">
                          <a:avLst/>
                        </a:prstGeom>
                        <a:solidFill>
                          <a:schemeClr val="lt1"/>
                        </a:solidFill>
                        <a:ln w="6350">
                          <a:solidFill>
                            <a:prstClr val="black"/>
                          </a:solidFill>
                        </a:ln>
                      </wps:spPr>
                      <wps:txbx>
                        <w:txbxContent>
                          <w:p w14:paraId="447DF57C" w14:textId="77777777" w:rsidR="00C045F8" w:rsidRDefault="00C045F8" w:rsidP="00C04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4CEF2B" id="Cuadro de texto 9" o:spid="_x0000_s1035" type="#_x0000_t202" style="position:absolute;left:0;text-align:left;margin-left:76pt;margin-top:24.3pt;width:229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" fillcolor="white [3201]" strokeweight=".5pt">
                <v:textbox>
                  <w:txbxContent>
                    <w:p w14:paraId="447DF57C" w14:textId="77777777" w:rsidR="00C045F8" w:rsidRDefault="00C045F8" w:rsidP="00C045F8"/>
                  </w:txbxContent>
                </v:textbox>
              </v:shape>
            </w:pict>
          </mc:Fallback>
        </mc:AlternateContent>
      </w:r>
    </w:p>
    <w:p w14:paraId="1DA61B80" w14:textId="3613E312" w:rsidR="00C045F8" w:rsidRPr="00613B19" w:rsidRDefault="00C045F8" w:rsidP="00C045F8">
      <w:pPr>
        <w:jc w:val="both"/>
        <w:rPr>
          <w:rFonts w:ascii="Calibri" w:hAnsi="Calibri" w:cs="Calibri"/>
          <w:sz w:val="24"/>
          <w:szCs w:val="24"/>
        </w:rPr>
      </w:pPr>
      <w:r>
        <w:rPr>
          <w:rFonts w:ascii="Calibri" w:hAnsi="Calibri" w:cs="Calibri"/>
          <w:noProof/>
          <w:sz w:val="24"/>
          <w:szCs w:val="24"/>
          <w:lang w:val="en-US" w:eastAsia="en-US"/>
        </w:rPr>
        <mc:AlternateContent>
          <mc:Choice Requires="wps">
            <w:drawing>
              <wp:anchor distT="0" distB="0" distL="114300" distR="114300" simplePos="0" relativeHeight="251669504" behindDoc="0" locked="0" layoutInCell="1" allowOverlap="1" wp14:anchorId="4EFA04E1" wp14:editId="689A0EB7">
                <wp:simplePos x="0" y="0"/>
                <wp:positionH relativeFrom="column">
                  <wp:posOffset>369570</wp:posOffset>
                </wp:positionH>
                <wp:positionV relativeFrom="paragraph">
                  <wp:posOffset>339725</wp:posOffset>
                </wp:positionV>
                <wp:extent cx="2025650" cy="241300"/>
                <wp:effectExtent l="0" t="0" r="12700" b="25400"/>
                <wp:wrapNone/>
                <wp:docPr id="10" name="Cuadro de texto 10"/>
                <wp:cNvGraphicFramePr/>
                <a:graphic xmlns:a="http://schemas.openxmlformats.org/drawingml/2006/main">
                  <a:graphicData uri="http://schemas.microsoft.com/office/word/2010/wordprocessingShape">
                    <wps:wsp>
                      <wps:cNvSpPr txBox="1"/>
                      <wps:spPr>
                        <a:xfrm>
                          <a:off x="0" y="0"/>
                          <a:ext cx="2025650" cy="241300"/>
                        </a:xfrm>
                        <a:prstGeom prst="rect">
                          <a:avLst/>
                        </a:prstGeom>
                        <a:solidFill>
                          <a:schemeClr val="lt1"/>
                        </a:solidFill>
                        <a:ln w="6350">
                          <a:solidFill>
                            <a:prstClr val="black"/>
                          </a:solidFill>
                        </a:ln>
                      </wps:spPr>
                      <wps:txbx>
                        <w:txbxContent>
                          <w:p w14:paraId="24482FA0" w14:textId="77777777" w:rsidR="00C045F8" w:rsidRDefault="00C045F8" w:rsidP="00C04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A04E1" id="Cuadro de texto 10" o:spid="_x0000_s1036" type="#_x0000_t202" style="position:absolute;left:0;text-align:left;margin-left:29.1pt;margin-top:26.75pt;width:159.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" fillcolor="white [3201]" strokeweight=".5pt">
                <v:textbox>
                  <w:txbxContent>
                    <w:p w14:paraId="24482FA0" w14:textId="77777777" w:rsidR="00C045F8" w:rsidRDefault="00C045F8" w:rsidP="00C045F8"/>
                  </w:txbxContent>
                </v:textbox>
              </v:shape>
            </w:pict>
          </mc:Fallback>
        </mc:AlternateContent>
      </w:r>
      <w:r>
        <w:rPr>
          <w:rFonts w:ascii="Calibri" w:hAnsi="Calibri" w:cs="Calibri"/>
          <w:sz w:val="24"/>
          <w:szCs w:val="24"/>
        </w:rPr>
        <w:t>Signat,</w:t>
      </w:r>
      <w:r w:rsidRPr="00613B19">
        <w:rPr>
          <w:rFonts w:ascii="Calibri" w:hAnsi="Calibri" w:cs="Calibri"/>
          <w:sz w:val="24"/>
          <w:szCs w:val="24"/>
        </w:rPr>
        <w:t xml:space="preserve"> Sr./Sra. </w:t>
      </w:r>
      <w:r>
        <w:rPr>
          <w:rFonts w:ascii="Calibri" w:hAnsi="Calibri" w:cs="Calibri"/>
          <w:noProof/>
          <w:sz w:val="24"/>
          <w:szCs w:val="24"/>
          <w:lang w:val="en-US" w:eastAsia="en-US"/>
        </w:rPr>
        <mc:AlternateContent>
          <mc:Choice Requires="wps">
            <w:drawing>
              <wp:anchor distT="0" distB="0" distL="114300" distR="114300" simplePos="0" relativeHeight="251671552" behindDoc="0" locked="0" layoutInCell="1" allowOverlap="1" wp14:anchorId="26D32019" wp14:editId="0C83284A">
                <wp:simplePos x="0" y="0"/>
                <wp:positionH relativeFrom="column">
                  <wp:posOffset>369570</wp:posOffset>
                </wp:positionH>
                <wp:positionV relativeFrom="paragraph">
                  <wp:posOffset>339725</wp:posOffset>
                </wp:positionV>
                <wp:extent cx="2025650" cy="241300"/>
                <wp:effectExtent l="0" t="0" r="12700" b="25400"/>
                <wp:wrapNone/>
                <wp:docPr id="1" name="Cuadro de texto 1"/>
                <wp:cNvGraphicFramePr/>
                <a:graphic xmlns:a="http://schemas.openxmlformats.org/drawingml/2006/main">
                  <a:graphicData uri="http://schemas.microsoft.com/office/word/2010/wordprocessingShape">
                    <wps:wsp>
                      <wps:cNvSpPr txBox="1"/>
                      <wps:spPr>
                        <a:xfrm>
                          <a:off x="0" y="0"/>
                          <a:ext cx="2025650" cy="241300"/>
                        </a:xfrm>
                        <a:prstGeom prst="rect">
                          <a:avLst/>
                        </a:prstGeom>
                        <a:solidFill>
                          <a:schemeClr val="lt1"/>
                        </a:solidFill>
                        <a:ln w="6350">
                          <a:solidFill>
                            <a:prstClr val="black"/>
                          </a:solidFill>
                        </a:ln>
                      </wps:spPr>
                      <wps:txbx>
                        <w:txbxContent>
                          <w:p w14:paraId="50E5304D" w14:textId="77777777" w:rsidR="00C045F8" w:rsidRDefault="00C045F8" w:rsidP="00C04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D32019" id="Cuadro de texto 1" o:spid="_x0000_s1037" type="#_x0000_t202" style="position:absolute;left:0;text-align:left;margin-left:29.1pt;margin-top:26.75pt;width:159.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" fillcolor="white [3201]" strokeweight=".5pt">
                <v:textbox>
                  <w:txbxContent>
                    <w:p w14:paraId="50E5304D" w14:textId="77777777" w:rsidR="00C045F8" w:rsidRDefault="00C045F8" w:rsidP="00C045F8"/>
                  </w:txbxContent>
                </v:textbox>
              </v:shape>
            </w:pict>
          </mc:Fallback>
        </mc:AlternateContent>
      </w:r>
      <w:r w:rsidRPr="00613B19">
        <w:rPr>
          <w:rFonts w:ascii="Calibri" w:hAnsi="Calibri" w:cs="Calibri"/>
          <w:sz w:val="24"/>
          <w:szCs w:val="24"/>
        </w:rPr>
        <w:t xml:space="preserve"> </w:t>
      </w:r>
    </w:p>
    <w:p w14:paraId="0879B6C0" w14:textId="77777777" w:rsidR="00C045F8" w:rsidRDefault="00C045F8" w:rsidP="00C045F8">
      <w:pPr>
        <w:jc w:val="both"/>
        <w:rPr>
          <w:rFonts w:ascii="Calibri" w:hAnsi="Calibri" w:cs="Calibri"/>
          <w:sz w:val="24"/>
          <w:szCs w:val="24"/>
        </w:rPr>
      </w:pPr>
      <w:r>
        <w:rPr>
          <w:rFonts w:ascii="Calibri" w:hAnsi="Calibri" w:cs="Calibri"/>
          <w:sz w:val="24"/>
          <w:szCs w:val="24"/>
        </w:rPr>
        <w:t xml:space="preserve">Data </w:t>
      </w:r>
      <w:r w:rsidRPr="00613B19">
        <w:rPr>
          <w:rFonts w:ascii="Calibri" w:hAnsi="Calibri" w:cs="Calibri"/>
          <w:sz w:val="24"/>
          <w:szCs w:val="24"/>
        </w:rPr>
        <w:t xml:space="preserve">  </w:t>
      </w:r>
    </w:p>
    <w:p w14:paraId="052834F5" w14:textId="77777777" w:rsidR="004710BF" w:rsidRDefault="004710BF" w:rsidP="00613B19">
      <w:pPr>
        <w:jc w:val="both"/>
        <w:rPr>
          <w:rFonts w:ascii="Calibri" w:hAnsi="Calibri" w:cs="Calibri"/>
          <w:sz w:val="24"/>
          <w:szCs w:val="24"/>
        </w:rPr>
      </w:pPr>
    </w:p>
    <w:p w14:paraId="2C9593AB" w14:textId="0C875FE2" w:rsidR="00613B19" w:rsidRPr="00613B19" w:rsidRDefault="00613B19" w:rsidP="00613B19">
      <w:pPr>
        <w:jc w:val="both"/>
        <w:rPr>
          <w:rFonts w:ascii="Calibri" w:hAnsi="Calibri" w:cs="Calibri"/>
          <w:sz w:val="24"/>
          <w:szCs w:val="24"/>
        </w:rPr>
      </w:pPr>
      <w:r w:rsidRPr="00613B19">
        <w:rPr>
          <w:rFonts w:ascii="Calibri" w:hAnsi="Calibri" w:cs="Calibri"/>
          <w:b/>
          <w:bCs/>
          <w:sz w:val="24"/>
          <w:szCs w:val="24"/>
          <w:u w:val="single"/>
        </w:rPr>
        <w:t xml:space="preserve">Att.: </w:t>
      </w:r>
      <w:r w:rsidR="00B73334">
        <w:rPr>
          <w:rFonts w:ascii="Calibri" w:hAnsi="Calibri" w:cs="Calibri"/>
          <w:b/>
          <w:bCs/>
          <w:sz w:val="24"/>
          <w:szCs w:val="24"/>
          <w:u w:val="single"/>
        </w:rPr>
        <w:t>EXCEL·LENTÍSSIMA</w:t>
      </w:r>
      <w:r w:rsidRPr="00613B19">
        <w:rPr>
          <w:rFonts w:ascii="Calibri" w:hAnsi="Calibri" w:cs="Calibri"/>
          <w:b/>
          <w:bCs/>
          <w:sz w:val="24"/>
          <w:szCs w:val="24"/>
          <w:u w:val="single"/>
        </w:rPr>
        <w:t xml:space="preserve"> SRA. ALCALDESSA DE L’AJUNTAMENT DE BARCELONA</w:t>
      </w:r>
    </w:p>
    <w:sectPr w:rsidR="00613B19" w:rsidRPr="00613B19" w:rsidSect="000F52D2">
      <w:headerReference w:type="even" r:id="rId12"/>
      <w:footerReference w:type="even" r:id="rId13"/>
      <w:footerReference w:type="default" r:id="rId14"/>
      <w:headerReference w:type="first" r:id="rId15"/>
      <w:footerReference w:type="first" r:id="rId16"/>
      <w:pgSz w:w="11907" w:h="16839" w:code="1"/>
      <w:pgMar w:top="851" w:right="1134" w:bottom="426" w:left="1418" w:header="73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5EF5" w14:textId="77777777" w:rsidR="0015785C" w:rsidRDefault="0015785C">
      <w:pPr>
        <w:spacing w:after="0" w:line="240" w:lineRule="auto"/>
      </w:pPr>
      <w:r>
        <w:separator/>
      </w:r>
    </w:p>
  </w:endnote>
  <w:endnote w:type="continuationSeparator" w:id="0">
    <w:p w14:paraId="637D0389" w14:textId="77777777" w:rsidR="0015785C" w:rsidRDefault="0015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1783" w14:textId="77777777" w:rsidR="00DC2B5F" w:rsidRDefault="006B378F">
    <w:pPr>
      <w:pStyle w:val="Piedepginaizquierdo"/>
    </w:pPr>
    <w:r>
      <w:rPr>
        <w:color w:val="CEDBE6" w:themeColor="accent2" w:themeTint="80"/>
      </w:rPr>
      <w:sym w:font="Wingdings 3" w:char="F07D"/>
    </w:r>
    <w:r>
      <w:rPr>
        <w:lang w:val="es-ES"/>
      </w:rPr>
      <w:t xml:space="preserve"> Página </w:t>
    </w:r>
    <w:r>
      <w:fldChar w:fldCharType="begin"/>
    </w:r>
    <w:r>
      <w:instrText>PAGE  \* Arabic  \* MERGEFORMAT</w:instrText>
    </w:r>
    <w:r>
      <w:fldChar w:fldCharType="separate"/>
    </w:r>
    <w:r>
      <w:rPr>
        <w:lang w:val="es-ES"/>
      </w:rPr>
      <w:t>2</w:t>
    </w:r>
    <w:r>
      <w:fldChar w:fldCharType="end"/>
    </w:r>
  </w:p>
  <w:p w14:paraId="6142E111" w14:textId="77777777" w:rsidR="00DC2B5F" w:rsidRDefault="00DC2B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474795"/>
      <w:docPartObj>
        <w:docPartGallery w:val="Page Numbers (Bottom of Page)"/>
        <w:docPartUnique/>
      </w:docPartObj>
    </w:sdtPr>
    <w:sdtEndPr/>
    <w:sdtContent>
      <w:p w14:paraId="7329D7D1" w14:textId="175FBEA8" w:rsidR="00613B19" w:rsidRDefault="00613B19">
        <w:pPr>
          <w:pStyle w:val="Piedepgina"/>
          <w:jc w:val="right"/>
        </w:pPr>
        <w:r>
          <w:fldChar w:fldCharType="begin"/>
        </w:r>
        <w:r>
          <w:instrText>PAGE   \* MERGEFORMAT</w:instrText>
        </w:r>
        <w:r>
          <w:fldChar w:fldCharType="separate"/>
        </w:r>
        <w:r w:rsidR="00FD4284" w:rsidRPr="00FD4284">
          <w:rPr>
            <w:noProof/>
            <w:lang w:val="es-ES"/>
          </w:rPr>
          <w:t>1</w:t>
        </w:r>
        <w:r>
          <w:fldChar w:fldCharType="end"/>
        </w:r>
        <w:r>
          <w:t xml:space="preserve"> de 2</w:t>
        </w:r>
      </w:p>
    </w:sdtContent>
  </w:sdt>
  <w:p w14:paraId="580C83D1" w14:textId="77777777" w:rsidR="00613B19" w:rsidRDefault="00613B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16E6" w14:textId="77777777" w:rsidR="005822DE" w:rsidRDefault="005822DE" w:rsidP="005822DE">
    <w:pPr>
      <w:pStyle w:val="Piedepginaizquierdo"/>
      <w:pBdr>
        <w:top w:val="dashed" w:sz="4" w:space="0" w:color="7F7F7F" w:themeColor="text1" w:themeTint="80"/>
      </w:pBdr>
    </w:pPr>
    <w:r>
      <w:t>ASSOCIACIÓ ASR CLÀSSICS ANTIGALLES SOBRE RODES                           NIF: G66155672   Pág 1</w:t>
    </w:r>
  </w:p>
  <w:p w14:paraId="53325D8E" w14:textId="77777777" w:rsidR="005822DE" w:rsidRDefault="005822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51E8D" w14:textId="77777777" w:rsidR="0015785C" w:rsidRDefault="0015785C">
      <w:pPr>
        <w:spacing w:after="0" w:line="240" w:lineRule="auto"/>
      </w:pPr>
      <w:r>
        <w:separator/>
      </w:r>
    </w:p>
  </w:footnote>
  <w:footnote w:type="continuationSeparator" w:id="0">
    <w:p w14:paraId="17909E64" w14:textId="77777777" w:rsidR="0015785C" w:rsidRDefault="0015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E16D" w14:textId="77777777" w:rsidR="00DC2B5F" w:rsidRDefault="006B378F">
    <w:pPr>
      <w:pStyle w:val="Encabezadoizquierdo"/>
      <w:jc w:val="right"/>
    </w:pPr>
    <w:r>
      <w:rPr>
        <w:color w:val="CEDBE6" w:themeColor="accent2" w:themeTint="80"/>
      </w:rPr>
      <w:sym w:font="Wingdings 3" w:char="F07D"/>
    </w:r>
    <w:r>
      <w:t xml:space="preserve"> </w:t>
    </w:r>
  </w:p>
  <w:p w14:paraId="4E5FE937" w14:textId="77777777" w:rsidR="00DC2B5F" w:rsidRDefault="00DC2B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DBB7" w14:textId="77777777" w:rsidR="00C41168" w:rsidRDefault="000B5699">
    <w:pPr>
      <w:pStyle w:val="Encabezado"/>
    </w:pPr>
    <w:r>
      <w:tab/>
    </w:r>
    <w:r>
      <w:tab/>
      <w:t xml:space="preserve">         </w:t>
    </w:r>
    <w:r w:rsidR="00F04DAC">
      <w:rPr>
        <w:noProof/>
        <w:lang w:val="en-US" w:eastAsia="en-US"/>
      </w:rPr>
      <w:drawing>
        <wp:inline distT="0" distB="0" distL="0" distR="0" wp14:anchorId="5FC5E6E5" wp14:editId="4637C3F8">
          <wp:extent cx="1197170" cy="828819"/>
          <wp:effectExtent l="0" t="0" r="317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SR 2017.jpg"/>
                  <pic:cNvPicPr/>
                </pic:nvPicPr>
                <pic:blipFill>
                  <a:blip r:embed="rId1">
                    <a:extLst>
                      <a:ext uri="{28A0092B-C50C-407E-A947-70E740481C1C}">
                        <a14:useLocalDpi xmlns:a14="http://schemas.microsoft.com/office/drawing/2010/main" val="0"/>
                      </a:ext>
                    </a:extLst>
                  </a:blip>
                  <a:stretch>
                    <a:fillRect/>
                  </a:stretch>
                </pic:blipFill>
                <pic:spPr>
                  <a:xfrm>
                    <a:off x="0" y="0"/>
                    <a:ext cx="1215776" cy="84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themeColor="accent2"/>
      </w:rPr>
    </w:lvl>
  </w:abstractNum>
  <w:abstractNum w:abstractNumId="1" w15:restartNumberingAfterBreak="0">
    <w:nsid w:val="FFFFFF81"/>
    <w:multiLevelType w:val="singleLevel"/>
    <w:tmpl w:val="78B8BCEC"/>
    <w:lvl w:ilvl="0">
      <w:start w:val="1"/>
      <w:numFmt w:val="bullet"/>
      <w:pStyle w:val="Listaconvietas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Listaconvietas"/>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B76AD2"/>
    <w:multiLevelType w:val="hybridMultilevel"/>
    <w:tmpl w:val="5554DE7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8202762"/>
    <w:multiLevelType w:val="hybridMultilevel"/>
    <w:tmpl w:val="365608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6042EF8"/>
    <w:multiLevelType w:val="hybridMultilevel"/>
    <w:tmpl w:val="178A76EA"/>
    <w:lvl w:ilvl="0" w:tplc="DA08F95E">
      <w:start w:val="1"/>
      <w:numFmt w:val="decimal"/>
      <w:lvlText w:val="%1."/>
      <w:lvlJc w:val="left"/>
      <w:pPr>
        <w:ind w:left="1065" w:hanging="360"/>
      </w:pPr>
      <w:rPr>
        <w:rFonts w:ascii="Arial" w:hAnsi="Arial" w:cs="Times New Roman" w:hint="default"/>
        <w:i/>
        <w:sz w:val="20"/>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1E"/>
    <w:rsid w:val="00026FAE"/>
    <w:rsid w:val="0003706A"/>
    <w:rsid w:val="000B444C"/>
    <w:rsid w:val="000B5699"/>
    <w:rsid w:val="000C08D8"/>
    <w:rsid w:val="000F52D2"/>
    <w:rsid w:val="0015785C"/>
    <w:rsid w:val="0016383E"/>
    <w:rsid w:val="001A07C3"/>
    <w:rsid w:val="001C2D30"/>
    <w:rsid w:val="001D2FCC"/>
    <w:rsid w:val="001F1AEC"/>
    <w:rsid w:val="002137FA"/>
    <w:rsid w:val="00263AF3"/>
    <w:rsid w:val="003023B7"/>
    <w:rsid w:val="00314F69"/>
    <w:rsid w:val="003303C0"/>
    <w:rsid w:val="003A25DD"/>
    <w:rsid w:val="003A3A00"/>
    <w:rsid w:val="003D01A0"/>
    <w:rsid w:val="003D3204"/>
    <w:rsid w:val="003E27DD"/>
    <w:rsid w:val="004710BF"/>
    <w:rsid w:val="004A156C"/>
    <w:rsid w:val="004E2777"/>
    <w:rsid w:val="005276FC"/>
    <w:rsid w:val="005822DE"/>
    <w:rsid w:val="00591879"/>
    <w:rsid w:val="005A0923"/>
    <w:rsid w:val="005D4FBA"/>
    <w:rsid w:val="00613B19"/>
    <w:rsid w:val="00690F7E"/>
    <w:rsid w:val="00695045"/>
    <w:rsid w:val="006B378F"/>
    <w:rsid w:val="00771DFD"/>
    <w:rsid w:val="00775000"/>
    <w:rsid w:val="00813E2B"/>
    <w:rsid w:val="008161E0"/>
    <w:rsid w:val="00830550"/>
    <w:rsid w:val="008518C8"/>
    <w:rsid w:val="00865AFB"/>
    <w:rsid w:val="0088229D"/>
    <w:rsid w:val="008C42ED"/>
    <w:rsid w:val="008D091A"/>
    <w:rsid w:val="009141DE"/>
    <w:rsid w:val="009B3F8E"/>
    <w:rsid w:val="009F0D3D"/>
    <w:rsid w:val="009F0F73"/>
    <w:rsid w:val="00A9442D"/>
    <w:rsid w:val="00B31076"/>
    <w:rsid w:val="00B34A33"/>
    <w:rsid w:val="00B7305F"/>
    <w:rsid w:val="00B73334"/>
    <w:rsid w:val="00B8712B"/>
    <w:rsid w:val="00BE5F20"/>
    <w:rsid w:val="00BF06CB"/>
    <w:rsid w:val="00C045F8"/>
    <w:rsid w:val="00C17867"/>
    <w:rsid w:val="00C41168"/>
    <w:rsid w:val="00C44085"/>
    <w:rsid w:val="00CA3677"/>
    <w:rsid w:val="00D43B02"/>
    <w:rsid w:val="00D70028"/>
    <w:rsid w:val="00DC2B5F"/>
    <w:rsid w:val="00DE4405"/>
    <w:rsid w:val="00DF2FC1"/>
    <w:rsid w:val="00E06AC7"/>
    <w:rsid w:val="00E56F2D"/>
    <w:rsid w:val="00E64335"/>
    <w:rsid w:val="00E70B3A"/>
    <w:rsid w:val="00EE231E"/>
    <w:rsid w:val="00EF2747"/>
    <w:rsid w:val="00F04DAC"/>
    <w:rsid w:val="00F15621"/>
    <w:rsid w:val="00F627AC"/>
    <w:rsid w:val="00FA2090"/>
    <w:rsid w:val="00FD4284"/>
  </w:rsids>
  <m:mathPr>
    <m:mathFont m:val="Cambria Math"/>
    <m:brkBin m:val="before"/>
    <m:brkBinSub m:val="--"/>
    <m:smallFrac m:val="0"/>
    <m:dispDef/>
    <m:lMargin m:val="0"/>
    <m:rMargin m:val="0"/>
    <m:defJc m:val="centerGroup"/>
    <m:wrapIndent m:val="1440"/>
    <m:intLim m:val="undOvr"/>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502031"/>
  <w15:docId w15:val="{34B168F3-896D-432F-A8FD-C1BA3900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rPr>
  </w:style>
  <w:style w:type="paragraph" w:styleId="Ttulo1">
    <w:name w:val="heading 1"/>
    <w:basedOn w:val="Normal"/>
    <w:next w:val="Normal"/>
    <w:link w:val="Ttulo1Car"/>
    <w:uiPriority w:val="9"/>
    <w:semiHidden/>
    <w:unhideWhenUsed/>
    <w:pPr>
      <w:keepNext/>
      <w:keepLines/>
      <w:spacing w:before="480" w:after="0"/>
      <w:outlineLvl w:val="0"/>
    </w:pPr>
    <w:rPr>
      <w:rFonts w:asciiTheme="majorHAnsi" w:eastAsiaTheme="majorEastAsia" w:hAnsiTheme="majorHAnsi" w:cstheme="majorBidi"/>
      <w:b/>
      <w:bCs/>
      <w:color w:val="4D5676" w:themeColor="accent1" w:themeShade="B5"/>
      <w:sz w:val="28"/>
      <w:szCs w:val="28"/>
    </w:rPr>
  </w:style>
  <w:style w:type="paragraph" w:styleId="Ttulo2">
    <w:name w:val="heading 2"/>
    <w:basedOn w:val="Normal"/>
    <w:next w:val="Normal"/>
    <w:link w:val="Ttulo2Car"/>
    <w:uiPriority w:val="9"/>
    <w:semiHidden/>
    <w:unhideWhenUsed/>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727CA3" w:themeColor="accent1"/>
      <w:sz w:val="22"/>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727CA3" w:themeColor="accent1"/>
      <w:sz w:val="22"/>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363C53" w:themeColor="accent1" w:themeShade="7F"/>
      <w:sz w:val="22"/>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363C53" w:themeColor="accent1" w:themeShade="7F"/>
      <w:sz w:val="22"/>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style>
  <w:style w:type="paragraph" w:styleId="Sinespaciado">
    <w:name w:val="No Spacing"/>
    <w:basedOn w:val="Normal"/>
    <w:link w:val="SinespaciadoCar"/>
    <w:uiPriority w:val="99"/>
    <w:qFormat/>
    <w:pPr>
      <w:spacing w:after="0" w:line="240" w:lineRule="auto"/>
    </w:pPr>
  </w:style>
  <w:style w:type="character" w:customStyle="1" w:styleId="SinespaciadoCar">
    <w:name w:val="Sin espaciado Car"/>
    <w:basedOn w:val="Fuentedeprrafopredeter"/>
    <w:link w:val="Sinespaciado"/>
    <w:uiPriority w:val="99"/>
    <w:rPr>
      <w:sz w:val="20"/>
    </w:rPr>
  </w:style>
  <w:style w:type="paragraph" w:styleId="Cierre">
    <w:name w:val="Closing"/>
    <w:basedOn w:val="Normal"/>
    <w:link w:val="CierreCar"/>
    <w:uiPriority w:val="7"/>
    <w:unhideWhenUsed/>
    <w:qFormat/>
    <w:pPr>
      <w:spacing w:before="240" w:after="0"/>
      <w:ind w:right="4320"/>
    </w:pPr>
    <w:rPr>
      <w:sz w:val="22"/>
    </w:rPr>
  </w:style>
  <w:style w:type="character" w:customStyle="1" w:styleId="CierreCar">
    <w:name w:val="Cierre Car"/>
    <w:basedOn w:val="Fuentedeprrafopredeter"/>
    <w:link w:val="Cierre"/>
    <w:uiPriority w:val="7"/>
  </w:style>
  <w:style w:type="paragraph" w:customStyle="1" w:styleId="Direccindeldestinatario">
    <w:name w:val="Dirección del destinatario"/>
    <w:basedOn w:val="Sinespaciado"/>
    <w:link w:val="Carcterdedireccindedestinatario"/>
    <w:uiPriority w:val="5"/>
    <w:qFormat/>
    <w:pPr>
      <w:spacing w:before="200" w:after="200" w:line="276" w:lineRule="auto"/>
      <w:contextualSpacing/>
    </w:pPr>
    <w:rPr>
      <w:rFonts w:asciiTheme="majorHAnsi" w:hAnsiTheme="majorHAnsi"/>
      <w:color w:val="9FB8CD" w:themeColor="accent2"/>
      <w:sz w:val="18"/>
    </w:rPr>
  </w:style>
  <w:style w:type="paragraph" w:styleId="Saludo">
    <w:name w:val="Salutation"/>
    <w:basedOn w:val="Normal"/>
    <w:next w:val="Normal"/>
    <w:link w:val="SaludoCar"/>
    <w:uiPriority w:val="6"/>
    <w:unhideWhenUsed/>
    <w:qFormat/>
    <w:pPr>
      <w:spacing w:before="400" w:after="320" w:line="240" w:lineRule="auto"/>
    </w:pPr>
    <w:rPr>
      <w:b/>
      <w:sz w:val="22"/>
    </w:rPr>
  </w:style>
  <w:style w:type="character" w:customStyle="1" w:styleId="SaludoCar">
    <w:name w:val="Saludo Car"/>
    <w:basedOn w:val="Fuentedeprrafopredeter"/>
    <w:link w:val="Saludo"/>
    <w:uiPriority w:val="6"/>
    <w:rPr>
      <w:b/>
    </w:rPr>
  </w:style>
  <w:style w:type="paragraph" w:customStyle="1" w:styleId="Direccindelremitente">
    <w:name w:val="Dirección del remitente"/>
    <w:basedOn w:val="Sinespaciado"/>
    <w:link w:val="Carcterdedireccindelremitente"/>
    <w:uiPriority w:val="3"/>
    <w:qFormat/>
    <w:pPr>
      <w:spacing w:before="200" w:after="200" w:line="276" w:lineRule="auto"/>
      <w:contextualSpacing/>
      <w:jc w:val="right"/>
    </w:pPr>
    <w:rPr>
      <w:rFonts w:asciiTheme="majorHAnsi" w:hAnsiTheme="majorHAnsi"/>
      <w:color w:val="9FB8CD" w:themeColor="accent2"/>
      <w:sz w:val="18"/>
      <w:szCs w:val="18"/>
    </w:rPr>
  </w:style>
  <w:style w:type="paragraph" w:customStyle="1" w:styleId="Nombredeldestinatario">
    <w:name w:val="Nombre del destinatario"/>
    <w:basedOn w:val="Direccindeldestinatario"/>
    <w:link w:val="Carcterdenombrededestinatario"/>
    <w:uiPriority w:val="4"/>
    <w:qFormat/>
    <w:pPr>
      <w:spacing w:before="80"/>
    </w:pPr>
    <w:rPr>
      <w:b/>
      <w:color w:val="525A7D" w:themeColor="accent1" w:themeShade="BF"/>
      <w:sz w:val="20"/>
    </w:rPr>
  </w:style>
  <w:style w:type="paragraph" w:customStyle="1" w:styleId="Nombredelremitente">
    <w:name w:val="Nombre del remitente"/>
    <w:basedOn w:val="Direccindelremitente"/>
    <w:link w:val="Carcterdelnombredelremitente"/>
    <w:uiPriority w:val="2"/>
    <w:qFormat/>
    <w:rPr>
      <w:b/>
      <w:color w:val="525A7D" w:themeColor="accent1" w:themeShade="BF"/>
      <w:sz w:val="20"/>
    </w:rPr>
  </w:style>
  <w:style w:type="character" w:customStyle="1" w:styleId="Carcterdedireccindelremitente">
    <w:name w:val="Carácter de dirección del remitente"/>
    <w:basedOn w:val="SinespaciadoCar"/>
    <w:link w:val="Direccindelremitente"/>
    <w:uiPriority w:val="3"/>
    <w:rPr>
      <w:rFonts w:asciiTheme="majorHAnsi" w:hAnsiTheme="majorHAnsi"/>
      <w:color w:val="9FB8CD" w:themeColor="accent2"/>
      <w:sz w:val="18"/>
      <w:szCs w:val="18"/>
    </w:rPr>
  </w:style>
  <w:style w:type="character" w:customStyle="1" w:styleId="Carcterdelnombredelremitente">
    <w:name w:val="Carácter del nombre del remitente"/>
    <w:basedOn w:val="Carcterdedireccindelremitente"/>
    <w:link w:val="Nombredelremitente"/>
    <w:uiPriority w:val="2"/>
    <w:rPr>
      <w:rFonts w:asciiTheme="majorHAnsi" w:hAnsiTheme="majorHAnsi"/>
      <w:b/>
      <w:color w:val="525A7D" w:themeColor="accent1" w:themeShade="BF"/>
      <w:sz w:val="20"/>
      <w:szCs w:val="20"/>
    </w:rPr>
  </w:style>
  <w:style w:type="character" w:customStyle="1" w:styleId="Carcterdedireccindedestinatario">
    <w:name w:val="Carácter de dirección de destinatario"/>
    <w:basedOn w:val="SinespaciadoCar"/>
    <w:link w:val="Direccindeldestinatario"/>
    <w:uiPriority w:val="5"/>
    <w:rPr>
      <w:rFonts w:asciiTheme="majorHAnsi" w:hAnsiTheme="majorHAnsi"/>
      <w:color w:val="9FB8CD" w:themeColor="accent2"/>
      <w:sz w:val="18"/>
    </w:rPr>
  </w:style>
  <w:style w:type="character" w:customStyle="1" w:styleId="Carcterdenombrededestinatario">
    <w:name w:val="Carácter de nombre de destinatario"/>
    <w:basedOn w:val="Carcterdedireccindedestinatario"/>
    <w:link w:val="Nombredeldestinatario"/>
    <w:uiPriority w:val="4"/>
    <w:rPr>
      <w:rFonts w:asciiTheme="majorHAnsi" w:hAnsiTheme="majorHAnsi"/>
      <w:b/>
      <w:color w:val="525A7D" w:themeColor="accent1" w:themeShade="BF"/>
      <w:sz w:val="20"/>
    </w:rPr>
  </w:style>
  <w:style w:type="paragraph" w:customStyle="1" w:styleId="Nombredelremitentealfirmar">
    <w:name w:val="Nombre del remitente (al firmar)"/>
    <w:basedOn w:val="Sinespaciado"/>
    <w:uiPriority w:val="7"/>
    <w:pPr>
      <w:pBdr>
        <w:top w:val="single" w:sz="4" w:space="1" w:color="727CA3" w:themeColor="accent1"/>
      </w:pBdr>
      <w:ind w:right="4320"/>
    </w:pPr>
    <w:rPr>
      <w:b/>
      <w:color w:val="727CA3" w:themeColor="accent1"/>
    </w:rPr>
  </w:style>
  <w:style w:type="paragraph" w:styleId="Firma">
    <w:name w:val="Signature"/>
    <w:basedOn w:val="Normal"/>
    <w:link w:val="FirmaCar"/>
    <w:uiPriority w:val="99"/>
    <w:unhideWhenUsed/>
    <w:pPr>
      <w:spacing w:after="0" w:line="240" w:lineRule="auto"/>
    </w:pPr>
  </w:style>
  <w:style w:type="character" w:customStyle="1" w:styleId="FirmaCar">
    <w:name w:val="Firma Car"/>
    <w:basedOn w:val="Fuentedeprrafopredeter"/>
    <w:link w:val="Firma"/>
    <w:uiPriority w:val="99"/>
    <w:rPr>
      <w:sz w:val="20"/>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Ttulodellibro">
    <w:name w:val="Book Title"/>
    <w:basedOn w:val="Fuentedeprrafopredeter"/>
    <w:uiPriority w:val="33"/>
    <w:qFormat/>
    <w:rPr>
      <w:i/>
      <w:iCs/>
      <w:smallCaps/>
      <w:spacing w:val="5"/>
    </w:rPr>
  </w:style>
  <w:style w:type="paragraph" w:styleId="Descripcin">
    <w:name w:val="caption"/>
    <w:basedOn w:val="Normal"/>
    <w:next w:val="Normal"/>
    <w:uiPriority w:val="35"/>
    <w:semiHidden/>
    <w:unhideWhenUsed/>
    <w:qFormat/>
    <w:pPr>
      <w:spacing w:line="240" w:lineRule="auto"/>
    </w:pPr>
    <w:rPr>
      <w:b/>
      <w:bCs/>
      <w:color w:val="727CA3" w:themeColor="accent1"/>
      <w:sz w:val="18"/>
      <w:szCs w:val="18"/>
    </w:rPr>
  </w:style>
  <w:style w:type="character" w:styleId="nfasis">
    <w:name w:val="Emphasis"/>
    <w:uiPriority w:val="20"/>
    <w:qFormat/>
    <w:rPr>
      <w:b/>
      <w:bCs/>
      <w:i/>
      <w:iCs/>
      <w:spacing w:val="10"/>
    </w:r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style>
  <w:style w:type="character" w:customStyle="1" w:styleId="Ttulo1Car">
    <w:name w:val="Título 1 Car"/>
    <w:basedOn w:val="Fuentedeprrafopredeter"/>
    <w:link w:val="Ttulo1"/>
    <w:uiPriority w:val="9"/>
    <w:semiHidden/>
    <w:rPr>
      <w:rFonts w:asciiTheme="majorHAnsi" w:eastAsiaTheme="majorEastAsia" w:hAnsiTheme="majorHAnsi" w:cstheme="majorBidi"/>
      <w:b/>
      <w:bCs/>
      <w:color w:val="4D5676" w:themeColor="accent1" w:themeShade="B5"/>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727CA3"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727CA3" w:themeColor="accen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727CA3"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363C53" w:themeColor="accent1" w:themeShade="7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363C53" w:themeColor="accent1" w:themeShade="7F"/>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Pr>
      <w:color w:val="B292CA" w:themeColor="hyperlink"/>
      <w:u w:val="single"/>
    </w:rPr>
  </w:style>
  <w:style w:type="character" w:styleId="nfasisintenso">
    <w:name w:val="Intense Emphasis"/>
    <w:basedOn w:val="Fuentedeprrafopredeter"/>
    <w:uiPriority w:val="21"/>
    <w:qFormat/>
    <w:rPr>
      <w:b/>
      <w:bCs/>
      <w:i/>
      <w:iCs/>
      <w:smallCaps/>
      <w:color w:val="727CA3" w:themeColor="accent1"/>
    </w:rPr>
  </w:style>
  <w:style w:type="paragraph" w:styleId="Citadestacada">
    <w:name w:val="Intense Quote"/>
    <w:basedOn w:val="Normal"/>
    <w:next w:val="Normal"/>
    <w:link w:val="CitadestacadaCar"/>
    <w:uiPriority w:val="30"/>
    <w:qFormat/>
    <w:pPr>
      <w:pBdr>
        <w:bottom w:val="single" w:sz="4" w:space="4" w:color="727CA3" w:themeColor="accent1"/>
      </w:pBdr>
      <w:spacing w:before="320" w:after="480"/>
      <w:ind w:left="936" w:right="936"/>
    </w:pPr>
    <w:rPr>
      <w:b/>
      <w:bCs/>
      <w:i/>
      <w:iCs/>
      <w:color w:val="727CA3" w:themeColor="accent1"/>
      <w:sz w:val="22"/>
    </w:rPr>
  </w:style>
  <w:style w:type="character" w:customStyle="1" w:styleId="CitadestacadaCar">
    <w:name w:val="Cita destacada Car"/>
    <w:basedOn w:val="Fuentedeprrafopredeter"/>
    <w:link w:val="Citadestacada"/>
    <w:uiPriority w:val="30"/>
    <w:rPr>
      <w:b/>
      <w:bCs/>
      <w:i/>
      <w:iCs/>
      <w:color w:val="727CA3" w:themeColor="accent1"/>
    </w:rPr>
  </w:style>
  <w:style w:type="character" w:styleId="Referenciaintensa">
    <w:name w:val="Intense Reference"/>
    <w:basedOn w:val="Fuentedeprrafopredeter"/>
    <w:uiPriority w:val="32"/>
    <w:qFormat/>
    <w:rPr>
      <w:smallCaps/>
      <w:spacing w:val="5"/>
      <w:u w:val="single"/>
    </w:rPr>
  </w:style>
  <w:style w:type="table" w:customStyle="1" w:styleId="B2LightShadingAccent2">
    <w:name w:val="B2 Light Shading Accent 2"/>
    <w:basedOn w:val="Tablanormal"/>
    <w:uiPriority w:val="42"/>
    <w:pPr>
      <w:spacing w:after="0" w:line="240" w:lineRule="auto"/>
    </w:pPr>
    <w:rPr>
      <w:rFonts w:ascii="Arial" w:hAnsi="Arial"/>
      <w:color w:val="628BAD" w:themeColor="accent2" w:themeShade="BF"/>
    </w:rPr>
    <w:tblPr>
      <w:tblStyleRowBandSize w:val="1"/>
      <w:tblStyleColBandSize w:val="1"/>
      <w:tblBorders>
        <w:top w:val="single" w:sz="8" w:space="0" w:color="9FB8CD" w:themeColor="accent2"/>
        <w:bottom w:val="single" w:sz="8" w:space="0" w:color="9FB8CD" w:themeColor="accent2"/>
      </w:tblBorders>
    </w:tblPr>
    <w:tblStylePr w:type="fir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la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color w:val="628BAD" w:themeColor="accent2" w:themeShade="BF"/>
      </w:rPr>
    </w:tblStylePr>
    <w:tblStylePr w:type="lastCol">
      <w:rPr>
        <w:b/>
        <w:bCs/>
        <w:color w:val="628BAD" w:themeColor="accent2" w:themeShade="BF"/>
      </w:rPr>
    </w:tblStylePr>
    <w:tblStylePr w:type="band1Vert">
      <w:tblPr/>
      <w:tcPr>
        <w:tcBorders>
          <w:top w:val="single" w:sz="8" w:space="0" w:color="9FB8CD" w:themeColor="accent2"/>
          <w:left w:val="nil"/>
          <w:bottom w:val="single" w:sz="8" w:space="0" w:color="9FB8CD" w:themeColor="accent2"/>
          <w:right w:val="nil"/>
          <w:insideH w:val="nil"/>
          <w:insideV w:val="nil"/>
        </w:tcBorders>
        <w:shd w:val="clear" w:color="auto" w:fill="E7EDF2" w:themeFill="accent2" w:themeFillTint="3F"/>
      </w:tcPr>
    </w:tblStylePr>
    <w:tblStylePr w:type="band1Horz">
      <w:tblPr/>
      <w:tcPr>
        <w:tcBorders>
          <w:top w:val="nil"/>
          <w:left w:val="nil"/>
          <w:bottom w:val="nil"/>
          <w:right w:val="nil"/>
          <w:insideH w:val="nil"/>
          <w:insideV w:val="nil"/>
        </w:tcBorders>
        <w:shd w:val="clear" w:color="auto" w:fill="E7EDF2" w:themeFill="accent2" w:themeFillTint="3F"/>
      </w:tcPr>
    </w:tblStylePr>
  </w:style>
  <w:style w:type="paragraph" w:styleId="Listaconvietas">
    <w:name w:val="List Bullet"/>
    <w:basedOn w:val="Normal"/>
    <w:uiPriority w:val="36"/>
    <w:unhideWhenUsed/>
    <w:qFormat/>
    <w:pPr>
      <w:numPr>
        <w:numId w:val="16"/>
      </w:numPr>
      <w:spacing w:after="120"/>
      <w:contextualSpacing/>
    </w:pPr>
  </w:style>
  <w:style w:type="paragraph" w:styleId="Listaconvietas2">
    <w:name w:val="List Bullet 2"/>
    <w:basedOn w:val="Normal"/>
    <w:uiPriority w:val="36"/>
    <w:unhideWhenUsed/>
    <w:qFormat/>
    <w:pPr>
      <w:numPr>
        <w:numId w:val="17"/>
      </w:numPr>
      <w:spacing w:after="120"/>
      <w:contextualSpacing/>
    </w:pPr>
  </w:style>
  <w:style w:type="paragraph" w:styleId="Listaconvietas3">
    <w:name w:val="List Bullet 3"/>
    <w:basedOn w:val="Normal"/>
    <w:uiPriority w:val="36"/>
    <w:unhideWhenUsed/>
    <w:qFormat/>
    <w:pPr>
      <w:numPr>
        <w:numId w:val="18"/>
      </w:numPr>
      <w:spacing w:after="120"/>
      <w:contextualSpacing/>
    </w:pPr>
  </w:style>
  <w:style w:type="paragraph" w:styleId="Listaconvietas4">
    <w:name w:val="List Bullet 4"/>
    <w:basedOn w:val="Normal"/>
    <w:uiPriority w:val="36"/>
    <w:semiHidden/>
    <w:unhideWhenUsed/>
    <w:pPr>
      <w:numPr>
        <w:numId w:val="14"/>
      </w:numPr>
      <w:spacing w:after="120"/>
      <w:contextualSpacing/>
    </w:pPr>
  </w:style>
  <w:style w:type="paragraph" w:styleId="Listaconvietas5">
    <w:name w:val="List Bullet 5"/>
    <w:basedOn w:val="Normal"/>
    <w:uiPriority w:val="36"/>
    <w:semiHidden/>
    <w:unhideWhenUsed/>
    <w:pPr>
      <w:numPr>
        <w:numId w:val="15"/>
      </w:numPr>
      <w:spacing w:after="120"/>
      <w:contextualSpacing/>
    </w:pPr>
  </w:style>
  <w:style w:type="paragraph" w:styleId="Cita">
    <w:name w:val="Quote"/>
    <w:basedOn w:val="Normal"/>
    <w:next w:val="Normal"/>
    <w:link w:val="CitaCar"/>
    <w:uiPriority w:val="29"/>
    <w:qFormat/>
    <w:rPr>
      <w:i/>
      <w:iCs/>
      <w:color w:val="000000" w:themeColor="text1"/>
      <w:sz w:val="22"/>
    </w:rPr>
  </w:style>
  <w:style w:type="character" w:customStyle="1" w:styleId="CitaCar">
    <w:name w:val="Cita Car"/>
    <w:basedOn w:val="Fuentedeprrafopredeter"/>
    <w:link w:val="Cita"/>
    <w:uiPriority w:val="29"/>
    <w:rPr>
      <w:i/>
      <w:iCs/>
      <w:color w:val="000000" w:themeColor="text1"/>
    </w:rPr>
  </w:style>
  <w:style w:type="character" w:styleId="Textoennegrita">
    <w:name w:val="Strong"/>
    <w:uiPriority w:val="22"/>
    <w:qFormat/>
    <w:rPr>
      <w:b/>
      <w:bCs/>
    </w:rPr>
  </w:style>
  <w:style w:type="paragraph" w:styleId="Subttulo">
    <w:name w:val="Subtitle"/>
    <w:basedOn w:val="Normal"/>
    <w:link w:val="SubttuloCar"/>
    <w:uiPriority w:val="11"/>
    <w:semiHidden/>
    <w:unhideWhenUsed/>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SubttuloCar">
    <w:name w:val="Subtítulo Car"/>
    <w:basedOn w:val="Fuentedeprrafopredeter"/>
    <w:link w:val="Subttulo"/>
    <w:uiPriority w:val="11"/>
    <w:semiHidden/>
    <w:rPr>
      <w:rFonts w:asciiTheme="majorHAnsi" w:eastAsiaTheme="majorEastAsia" w:hAnsiTheme="majorHAnsi" w:cstheme="majorBidi"/>
      <w:i/>
      <w:iCs/>
      <w:color w:val="727CA3" w:themeColor="accent1"/>
      <w:spacing w:val="15"/>
      <w:sz w:val="24"/>
      <w:szCs w:val="24"/>
    </w:rPr>
  </w:style>
  <w:style w:type="character" w:styleId="nfasissutil">
    <w:name w:val="Subtle Emphasis"/>
    <w:basedOn w:val="Fuentedeprrafopredeter"/>
    <w:uiPriority w:val="19"/>
    <w:qFormat/>
    <w:rPr>
      <w:i/>
      <w:iCs/>
    </w:rPr>
  </w:style>
  <w:style w:type="character" w:styleId="Referenciasutil">
    <w:name w:val="Subtle Reference"/>
    <w:basedOn w:val="Fuentedeprrafopredeter"/>
    <w:uiPriority w:val="31"/>
    <w:qFormat/>
    <w:rPr>
      <w:smallCaps/>
    </w:rPr>
  </w:style>
  <w:style w:type="paragraph" w:styleId="Ttulo">
    <w:name w:val="Title"/>
    <w:basedOn w:val="Normal"/>
    <w:link w:val="TtuloCar"/>
    <w:uiPriority w:val="10"/>
    <w:semiHidden/>
    <w:unhideWhenUsed/>
    <w:pPr>
      <w:pBdr>
        <w:bottom w:val="single" w:sz="8" w:space="4" w:color="727CA3" w:themeColor="accent1"/>
      </w:pBdr>
      <w:spacing w:after="300" w:line="240" w:lineRule="auto"/>
      <w:contextualSpacing/>
    </w:pPr>
    <w:rPr>
      <w:rFonts w:asciiTheme="majorHAnsi" w:eastAsiaTheme="majorEastAsia" w:hAnsiTheme="majorHAnsi" w:cstheme="majorBidi"/>
      <w:color w:val="383842" w:themeColor="text2" w:themeShade="CC"/>
      <w:spacing w:val="5"/>
      <w:kern w:val="28"/>
      <w:sz w:val="52"/>
      <w:szCs w:val="52"/>
    </w:rPr>
  </w:style>
  <w:style w:type="character" w:customStyle="1" w:styleId="TtuloCar">
    <w:name w:val="Título Car"/>
    <w:basedOn w:val="Fuentedeprrafopredeter"/>
    <w:link w:val="Ttulo"/>
    <w:uiPriority w:val="10"/>
    <w:semiHidden/>
    <w:rPr>
      <w:rFonts w:asciiTheme="majorHAnsi" w:eastAsiaTheme="majorEastAsia" w:hAnsiTheme="majorHAnsi" w:cstheme="majorBidi"/>
      <w:color w:val="383842" w:themeColor="text2" w:themeShade="CC"/>
      <w:spacing w:val="5"/>
      <w:kern w:val="28"/>
      <w:sz w:val="52"/>
      <w:szCs w:val="52"/>
    </w:rPr>
  </w:style>
  <w:style w:type="paragraph" w:styleId="TDC1">
    <w:name w:val="toc 1"/>
    <w:basedOn w:val="Normal"/>
    <w:next w:val="Normal"/>
    <w:autoRedefine/>
    <w:uiPriority w:val="99"/>
    <w:semiHidden/>
    <w:unhideWhenUsed/>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pPr>
      <w:tabs>
        <w:tab w:val="right" w:leader="dot" w:pos="8630"/>
      </w:tabs>
      <w:spacing w:after="40" w:line="240" w:lineRule="auto"/>
      <w:ind w:left="1760"/>
    </w:pPr>
    <w:rPr>
      <w:smallCaps/>
    </w:rPr>
  </w:style>
  <w:style w:type="paragraph" w:customStyle="1" w:styleId="Encabezadoizquierdo">
    <w:name w:val="Encabezado izquierdo"/>
    <w:basedOn w:val="Encabezado"/>
    <w:uiPriority w:val="35"/>
    <w:semiHidden/>
    <w:unhideWhenUsed/>
    <w:pPr>
      <w:pBdr>
        <w:bottom w:val="dashed" w:sz="4" w:space="18" w:color="7F7F7F" w:themeColor="text1" w:themeTint="80"/>
      </w:pBdr>
      <w:spacing w:line="396" w:lineRule="auto"/>
    </w:pPr>
    <w:rPr>
      <w:color w:val="7F7F7F" w:themeColor="text1" w:themeTint="80"/>
    </w:rPr>
  </w:style>
  <w:style w:type="paragraph" w:customStyle="1" w:styleId="Piedepginaizquierdo">
    <w:name w:val="Pie de página izquierdo"/>
    <w:basedOn w:val="Normal"/>
    <w:next w:val="Normal"/>
    <w:uiPriority w:val="35"/>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Piedepginaderecho">
    <w:name w:val="Pie de página derecho"/>
    <w:basedOn w:val="Piedepgina"/>
    <w:uiPriority w:val="35"/>
    <w:unhideWhenUsed/>
    <w:pPr>
      <w:pBdr>
        <w:top w:val="dashed" w:sz="4" w:space="18" w:color="7F7F7F"/>
      </w:pBdr>
      <w:jc w:val="right"/>
    </w:pPr>
    <w:rPr>
      <w:color w:val="7F7F7F" w:themeColor="text1" w:themeTint="80"/>
      <w:szCs w:val="18"/>
    </w:rPr>
  </w:style>
  <w:style w:type="paragraph" w:customStyle="1" w:styleId="Encabezadoderecho">
    <w:name w:val="Encabezado derecho"/>
    <w:basedOn w:val="Encabezado"/>
    <w:uiPriority w:val="35"/>
    <w:unhideWhenUsed/>
    <w:pPr>
      <w:pBdr>
        <w:bottom w:val="dashed" w:sz="4" w:space="18" w:color="7F7F7F"/>
      </w:pBdr>
      <w:jc w:val="right"/>
    </w:pPr>
    <w:rPr>
      <w:color w:val="7F7F7F" w:themeColor="text1" w:themeTint="80"/>
    </w:rPr>
  </w:style>
  <w:style w:type="character" w:styleId="Textodelmarcadordeposicin">
    <w:name w:val="Placeholder Text"/>
    <w:basedOn w:val="Fuentedeprrafopredeter"/>
    <w:uiPriority w:val="99"/>
    <w:unhideWhenUsed/>
    <w:rPr>
      <w:color w:val="808080"/>
    </w:rPr>
  </w:style>
  <w:style w:type="paragraph" w:styleId="Prrafodelista">
    <w:name w:val="List Paragraph"/>
    <w:basedOn w:val="Normal"/>
    <w:uiPriority w:val="34"/>
    <w:qFormat/>
    <w:rsid w:val="00F04DAC"/>
    <w:pPr>
      <w:spacing w:after="0" w:line="240" w:lineRule="auto"/>
      <w:ind w:left="720"/>
      <w:contextualSpacing/>
    </w:pPr>
    <w:rPr>
      <w:rFonts w:eastAsiaTheme="minorHAns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93084">
      <w:bodyDiv w:val="1"/>
      <w:marLeft w:val="0"/>
      <w:marRight w:val="0"/>
      <w:marTop w:val="0"/>
      <w:marBottom w:val="0"/>
      <w:divBdr>
        <w:top w:val="none" w:sz="0" w:space="0" w:color="auto"/>
        <w:left w:val="none" w:sz="0" w:space="0" w:color="auto"/>
        <w:bottom w:val="none" w:sz="0" w:space="0" w:color="auto"/>
        <w:right w:val="none" w:sz="0" w:space="0" w:color="auto"/>
      </w:divBdr>
    </w:div>
    <w:div w:id="976301602">
      <w:bodyDiv w:val="1"/>
      <w:marLeft w:val="0"/>
      <w:marRight w:val="0"/>
      <w:marTop w:val="0"/>
      <w:marBottom w:val="0"/>
      <w:divBdr>
        <w:top w:val="none" w:sz="0" w:space="0" w:color="auto"/>
        <w:left w:val="none" w:sz="0" w:space="0" w:color="auto"/>
        <w:bottom w:val="none" w:sz="0" w:space="0" w:color="auto"/>
        <w:right w:val="none" w:sz="0" w:space="0" w:color="auto"/>
      </w:divBdr>
    </w:div>
    <w:div w:id="10645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2;ngels\AppData\Roaming\Microsoft\Templates\Carta%20(tema%20Orige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2019-03-07T00:00:00</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5F724-1C19-43E8-AA8D-805D99115A37}">
  <ds:schemaRefs>
    <ds:schemaRef ds:uri="http://schemas.microsoft.com/office/2006/coverPageProps"/>
  </ds:schemaRefs>
</ds:datastoreItem>
</file>

<file path=customXml/itemProps3.xml><?xml version="1.0" encoding="utf-8"?>
<ds:datastoreItem xmlns:ds="http://schemas.openxmlformats.org/officeDocument/2006/customXml" ds:itemID="{EB59CD23-8955-4B04-B30A-16173F900A53}">
  <ds:schemaRefs>
    <ds:schemaRef ds:uri="http://schemas.microsoft.com/office/2009/outspace/metadata"/>
  </ds:schemaRefs>
</ds:datastoreItem>
</file>

<file path=customXml/itemProps4.xml><?xml version="1.0" encoding="utf-8"?>
<ds:datastoreItem xmlns:ds="http://schemas.openxmlformats.org/officeDocument/2006/customXml" ds:itemID="{2DADADF8-9E22-49FC-BF8A-8CF1BA92D9FF}">
  <ds:schemaRefs>
    <ds:schemaRef ds:uri="http://schemas.microsoft.com/sharepoint/v3/contenttype/forms"/>
  </ds:schemaRefs>
</ds:datastoreItem>
</file>

<file path=customXml/itemProps5.xml><?xml version="1.0" encoding="utf-8"?>
<ds:datastoreItem xmlns:ds="http://schemas.openxmlformats.org/officeDocument/2006/customXml" ds:itemID="{975EB7E7-68F1-42AE-B905-09D33A29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(tema Origen)</Template>
  <TotalTime>1</TotalTime>
  <Pages>2</Pages>
  <Words>660</Words>
  <Characters>3765</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Puigbo, Angels</dc:creator>
  <cp:lastModifiedBy>CRA</cp:lastModifiedBy>
  <cp:revision>2</cp:revision>
  <cp:lastPrinted>2020-07-03T17:55:00Z</cp:lastPrinted>
  <dcterms:created xsi:type="dcterms:W3CDTF">2020-09-08T18:04:00Z</dcterms:created>
  <dcterms:modified xsi:type="dcterms:W3CDTF">2020-09-08T18:04:00Z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TC017730809991</vt:lpwstr>
  </property>
</Properties>
</file>